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1956" w14:textId="5B37E034" w:rsidR="00637ADB" w:rsidRPr="002402D3" w:rsidRDefault="00817FC5" w:rsidP="00302132">
      <w:pPr>
        <w:rPr>
          <w:rFonts w:ascii="Aptos" w:hAnsi="Aptos"/>
        </w:rPr>
      </w:pPr>
      <w:r w:rsidRPr="002402D3">
        <w:rPr>
          <w:rFonts w:ascii="Aptos" w:hAnsi="Aptos"/>
          <w:b/>
          <w:sz w:val="36"/>
        </w:rPr>
        <w:t>Commas</w:t>
      </w:r>
    </w:p>
    <w:p w14:paraId="24FE943E" w14:textId="77777777" w:rsidR="00637ADB" w:rsidRPr="002402D3" w:rsidRDefault="00637ADB">
      <w:pPr>
        <w:rPr>
          <w:rFonts w:ascii="Aptos" w:hAnsi="Aptos"/>
        </w:rPr>
      </w:pPr>
    </w:p>
    <w:p w14:paraId="5589C751" w14:textId="3EA99F5D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Pr="002402D3">
        <w:rPr>
          <w:rFonts w:ascii="Aptos" w:hAnsi="Aptos"/>
        </w:rPr>
        <w:t>Add commas where needed in the following sentences</w:t>
      </w:r>
    </w:p>
    <w:p w14:paraId="21B0627E" w14:textId="77777777" w:rsidR="00637ADB" w:rsidRPr="002402D3" w:rsidRDefault="00637ADB">
      <w:pPr>
        <w:rPr>
          <w:rFonts w:ascii="Aptos" w:hAnsi="Aptos"/>
        </w:rPr>
      </w:pPr>
    </w:p>
    <w:p w14:paraId="06BF3D1D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I bought apples oranges bananas and grapes at the market.</w:t>
      </w:r>
    </w:p>
    <w:p w14:paraId="719843FE" w14:textId="77777777" w:rsidR="00637ADB" w:rsidRPr="002402D3" w:rsidRDefault="00637ADB">
      <w:pPr>
        <w:rPr>
          <w:rFonts w:ascii="Aptos" w:hAnsi="Aptos"/>
        </w:rPr>
      </w:pPr>
    </w:p>
    <w:p w14:paraId="79756BE5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Despite the rain we decided to go for a walk.</w:t>
      </w:r>
    </w:p>
    <w:p w14:paraId="28B91D83" w14:textId="77777777" w:rsidR="00637ADB" w:rsidRPr="002402D3" w:rsidRDefault="00637ADB">
      <w:pPr>
        <w:rPr>
          <w:rFonts w:ascii="Aptos" w:hAnsi="Aptos"/>
        </w:rPr>
      </w:pPr>
    </w:p>
    <w:p w14:paraId="60AE050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The tall dark mysterious stranger walked into the room.</w:t>
      </w:r>
    </w:p>
    <w:p w14:paraId="0F03C09A" w14:textId="77777777" w:rsidR="00637ADB" w:rsidRPr="002402D3" w:rsidRDefault="00637ADB">
      <w:pPr>
        <w:rPr>
          <w:rFonts w:ascii="Aptos" w:hAnsi="Aptos"/>
        </w:rPr>
      </w:pPr>
    </w:p>
    <w:p w14:paraId="1E008C5E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My sister who lives in London is visiting next week.</w:t>
      </w:r>
    </w:p>
    <w:p w14:paraId="1615C360" w14:textId="77777777" w:rsidR="00637ADB" w:rsidRPr="002402D3" w:rsidRDefault="00637ADB">
      <w:pPr>
        <w:rPr>
          <w:rFonts w:ascii="Aptos" w:hAnsi="Aptos"/>
        </w:rPr>
      </w:pPr>
    </w:p>
    <w:p w14:paraId="5BF4E97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After the concert we went for dinner.</w:t>
      </w:r>
    </w:p>
    <w:p w14:paraId="5DACEE17" w14:textId="77777777" w:rsidR="00637ADB" w:rsidRPr="002402D3" w:rsidRDefault="00637ADB">
      <w:pPr>
        <w:rPr>
          <w:rFonts w:ascii="Aptos" w:hAnsi="Aptos"/>
        </w:rPr>
      </w:pPr>
    </w:p>
    <w:p w14:paraId="4E36D839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The dog barked loudly but the cat ignored it.</w:t>
      </w:r>
    </w:p>
    <w:p w14:paraId="2911E3D1" w14:textId="77777777" w:rsidR="00637ADB" w:rsidRPr="002402D3" w:rsidRDefault="00637ADB">
      <w:pPr>
        <w:rPr>
          <w:rFonts w:ascii="Aptos" w:hAnsi="Aptos"/>
        </w:rPr>
      </w:pPr>
    </w:p>
    <w:p w14:paraId="2E5D8BFD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Mrs Jones the headteacher called an assembly.</w:t>
      </w:r>
    </w:p>
    <w:p w14:paraId="55D03230" w14:textId="77777777" w:rsidR="00637ADB" w:rsidRPr="002402D3" w:rsidRDefault="00637ADB">
      <w:pPr>
        <w:rPr>
          <w:rFonts w:ascii="Aptos" w:hAnsi="Aptos"/>
        </w:rPr>
      </w:pPr>
    </w:p>
    <w:p w14:paraId="2F224E0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We need flour sugar butter and eggs for the cake.</w:t>
      </w:r>
    </w:p>
    <w:p w14:paraId="52174BC9" w14:textId="77777777" w:rsidR="00637ADB" w:rsidRPr="002402D3" w:rsidRDefault="00637ADB">
      <w:pPr>
        <w:rPr>
          <w:rFonts w:ascii="Aptos" w:hAnsi="Aptos"/>
        </w:rPr>
      </w:pPr>
    </w:p>
    <w:p w14:paraId="62C34C89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Although I was tired I finished my homework.</w:t>
      </w:r>
    </w:p>
    <w:p w14:paraId="795C20E6" w14:textId="77777777" w:rsidR="00637ADB" w:rsidRPr="002402D3" w:rsidRDefault="00637ADB">
      <w:pPr>
        <w:rPr>
          <w:rFonts w:ascii="Aptos" w:hAnsi="Aptos"/>
        </w:rPr>
      </w:pPr>
    </w:p>
    <w:p w14:paraId="5E66FE6E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The small friendly puppy wagged its tail.</w:t>
      </w:r>
    </w:p>
    <w:p w14:paraId="303BAAF0" w14:textId="77777777" w:rsidR="00637ADB" w:rsidRPr="002402D3" w:rsidRDefault="00637ADB">
      <w:pPr>
        <w:rPr>
          <w:rFonts w:ascii="Aptos" w:hAnsi="Aptos"/>
        </w:rPr>
      </w:pPr>
    </w:p>
    <w:p w14:paraId="792AC7BE" w14:textId="36E47ECD" w:rsidR="00637ADB" w:rsidRPr="002402D3" w:rsidRDefault="00817FC5" w:rsidP="00302132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  <w:r w:rsidRPr="002402D3">
        <w:rPr>
          <w:rFonts w:ascii="Aptos" w:hAnsi="Aptos"/>
          <w:b/>
          <w:sz w:val="36"/>
        </w:rPr>
        <w:lastRenderedPageBreak/>
        <w:t xml:space="preserve">Full Stops, Question Marks </w:t>
      </w:r>
      <w:r w:rsidR="00F46667" w:rsidRPr="002402D3">
        <w:rPr>
          <w:rFonts w:ascii="Aptos" w:hAnsi="Aptos"/>
          <w:b/>
          <w:sz w:val="36"/>
        </w:rPr>
        <w:t>&amp;</w:t>
      </w:r>
      <w:r w:rsidRPr="002402D3">
        <w:rPr>
          <w:rFonts w:ascii="Aptos" w:hAnsi="Aptos"/>
          <w:b/>
          <w:sz w:val="36"/>
        </w:rPr>
        <w:t xml:space="preserve"> Exclamation Marks</w:t>
      </w:r>
    </w:p>
    <w:p w14:paraId="4FBACC8B" w14:textId="77777777" w:rsidR="00637ADB" w:rsidRPr="002402D3" w:rsidRDefault="00637ADB">
      <w:pPr>
        <w:rPr>
          <w:rFonts w:ascii="Aptos" w:hAnsi="Aptos"/>
        </w:rPr>
      </w:pPr>
    </w:p>
    <w:p w14:paraId="4C45D2BA" w14:textId="76E15C9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Pr="002402D3">
        <w:rPr>
          <w:rFonts w:ascii="Aptos" w:hAnsi="Aptos"/>
        </w:rPr>
        <w:t>Add the correct punctuation mark (. ? or !) at the end of each sentence</w:t>
      </w:r>
    </w:p>
    <w:p w14:paraId="2DB2086E" w14:textId="77777777" w:rsidR="00637ADB" w:rsidRPr="002402D3" w:rsidRDefault="00637ADB">
      <w:pPr>
        <w:rPr>
          <w:rFonts w:ascii="Aptos" w:hAnsi="Aptos"/>
        </w:rPr>
      </w:pPr>
    </w:p>
    <w:p w14:paraId="21FA3C2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Where did you put my book</w:t>
      </w:r>
    </w:p>
    <w:p w14:paraId="17E275FE" w14:textId="77777777" w:rsidR="00637ADB" w:rsidRPr="002402D3" w:rsidRDefault="00637ADB">
      <w:pPr>
        <w:rPr>
          <w:rFonts w:ascii="Aptos" w:hAnsi="Aptos"/>
        </w:rPr>
      </w:pPr>
    </w:p>
    <w:p w14:paraId="65D5523C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That was an amazing performance</w:t>
      </w:r>
    </w:p>
    <w:p w14:paraId="43C0B425" w14:textId="77777777" w:rsidR="00637ADB" w:rsidRPr="002402D3" w:rsidRDefault="00637ADB">
      <w:pPr>
        <w:rPr>
          <w:rFonts w:ascii="Aptos" w:hAnsi="Aptos"/>
        </w:rPr>
      </w:pPr>
    </w:p>
    <w:p w14:paraId="52CBBBF1" w14:textId="39C3A69C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The lesson starts at 9 o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clock</w:t>
      </w:r>
    </w:p>
    <w:p w14:paraId="6CF5F7D8" w14:textId="77777777" w:rsidR="00637ADB" w:rsidRPr="002402D3" w:rsidRDefault="00637ADB">
      <w:pPr>
        <w:rPr>
          <w:rFonts w:ascii="Aptos" w:hAnsi="Aptos"/>
        </w:rPr>
      </w:pPr>
    </w:p>
    <w:p w14:paraId="33321DDE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Can you help me with this problem</w:t>
      </w:r>
    </w:p>
    <w:p w14:paraId="24B0A5FE" w14:textId="77777777" w:rsidR="00637ADB" w:rsidRPr="002402D3" w:rsidRDefault="00637ADB">
      <w:pPr>
        <w:rPr>
          <w:rFonts w:ascii="Aptos" w:hAnsi="Aptos"/>
        </w:rPr>
      </w:pPr>
    </w:p>
    <w:p w14:paraId="27DCBAAC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Watch out for that car</w:t>
      </w:r>
    </w:p>
    <w:p w14:paraId="59F21134" w14:textId="77777777" w:rsidR="00637ADB" w:rsidRPr="002402D3" w:rsidRDefault="00637ADB">
      <w:pPr>
        <w:rPr>
          <w:rFonts w:ascii="Aptos" w:hAnsi="Aptos"/>
        </w:rPr>
      </w:pPr>
    </w:p>
    <w:p w14:paraId="368AE4FD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She walked home after school</w:t>
      </w:r>
    </w:p>
    <w:p w14:paraId="097F835F" w14:textId="77777777" w:rsidR="00637ADB" w:rsidRPr="002402D3" w:rsidRDefault="00637ADB">
      <w:pPr>
        <w:rPr>
          <w:rFonts w:ascii="Aptos" w:hAnsi="Aptos"/>
        </w:rPr>
      </w:pPr>
    </w:p>
    <w:p w14:paraId="7BDF9598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What time does the film start</w:t>
      </w:r>
    </w:p>
    <w:p w14:paraId="4B7AF05D" w14:textId="77777777" w:rsidR="00637ADB" w:rsidRPr="002402D3" w:rsidRDefault="00637ADB">
      <w:pPr>
        <w:rPr>
          <w:rFonts w:ascii="Aptos" w:hAnsi="Aptos"/>
        </w:rPr>
      </w:pPr>
    </w:p>
    <w:p w14:paraId="4663FB46" w14:textId="7AD50081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I can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believe we won the match</w:t>
      </w:r>
    </w:p>
    <w:p w14:paraId="04AB7DF5" w14:textId="77777777" w:rsidR="00637ADB" w:rsidRPr="002402D3" w:rsidRDefault="00637ADB">
      <w:pPr>
        <w:rPr>
          <w:rFonts w:ascii="Aptos" w:hAnsi="Aptos"/>
        </w:rPr>
      </w:pPr>
    </w:p>
    <w:p w14:paraId="420BC518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Do you want to come to the party</w:t>
      </w:r>
    </w:p>
    <w:p w14:paraId="5895002F" w14:textId="77777777" w:rsidR="00637ADB" w:rsidRPr="002402D3" w:rsidRDefault="00637ADB">
      <w:pPr>
        <w:rPr>
          <w:rFonts w:ascii="Aptos" w:hAnsi="Aptos"/>
        </w:rPr>
      </w:pPr>
    </w:p>
    <w:p w14:paraId="6734FC70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The sky was a beautiful shade of blue</w:t>
      </w:r>
    </w:p>
    <w:p w14:paraId="76C54E11" w14:textId="77777777" w:rsidR="00637ADB" w:rsidRPr="002402D3" w:rsidRDefault="00637ADB">
      <w:pPr>
        <w:rPr>
          <w:rFonts w:ascii="Aptos" w:hAnsi="Aptos"/>
        </w:rPr>
      </w:pPr>
    </w:p>
    <w:p w14:paraId="0A50EC4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</w:p>
    <w:p w14:paraId="5D84E3EA" w14:textId="33689D48" w:rsidR="00637ADB" w:rsidRPr="002402D3" w:rsidRDefault="00817FC5" w:rsidP="00F46667">
      <w:pPr>
        <w:rPr>
          <w:rFonts w:ascii="Aptos" w:hAnsi="Aptos"/>
        </w:rPr>
      </w:pPr>
      <w:r w:rsidRPr="002402D3">
        <w:rPr>
          <w:rFonts w:ascii="Aptos" w:hAnsi="Aptos"/>
          <w:b/>
          <w:sz w:val="36"/>
        </w:rPr>
        <w:lastRenderedPageBreak/>
        <w:t xml:space="preserve">Apostrophes for </w:t>
      </w:r>
      <w:r w:rsidR="00F46667" w:rsidRPr="002402D3">
        <w:rPr>
          <w:rFonts w:ascii="Aptos" w:hAnsi="Aptos"/>
          <w:b/>
          <w:sz w:val="36"/>
        </w:rPr>
        <w:t>Abbreviation</w:t>
      </w:r>
    </w:p>
    <w:p w14:paraId="7E303426" w14:textId="77777777" w:rsidR="00637ADB" w:rsidRPr="002402D3" w:rsidRDefault="00637ADB">
      <w:pPr>
        <w:rPr>
          <w:rFonts w:ascii="Aptos" w:hAnsi="Aptos"/>
          <w:iCs/>
        </w:rPr>
      </w:pPr>
    </w:p>
    <w:p w14:paraId="1A4D83CD" w14:textId="717838F8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="00F46667" w:rsidRPr="002402D3">
        <w:rPr>
          <w:rFonts w:ascii="Aptos" w:hAnsi="Aptos"/>
        </w:rPr>
        <w:t>Add apostrophes where needed in the following sentences</w:t>
      </w:r>
    </w:p>
    <w:p w14:paraId="2AC61BD4" w14:textId="77777777" w:rsidR="00637ADB" w:rsidRPr="002402D3" w:rsidRDefault="00637ADB">
      <w:pPr>
        <w:rPr>
          <w:rFonts w:ascii="Aptos" w:hAnsi="Aptos"/>
        </w:rPr>
      </w:pPr>
    </w:p>
    <w:p w14:paraId="0D264B0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She will not be attending the meeting tomorrow.</w:t>
      </w:r>
    </w:p>
    <w:p w14:paraId="1118985F" w14:textId="77777777" w:rsidR="00637ADB" w:rsidRPr="002402D3" w:rsidRDefault="00637ADB">
      <w:pPr>
        <w:rPr>
          <w:rFonts w:ascii="Aptos" w:hAnsi="Aptos"/>
        </w:rPr>
      </w:pPr>
    </w:p>
    <w:p w14:paraId="779A25A9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I am going to the cinema tonight.</w:t>
      </w:r>
    </w:p>
    <w:p w14:paraId="6FA3CA97" w14:textId="77777777" w:rsidR="00637ADB" w:rsidRPr="002402D3" w:rsidRDefault="00637ADB">
      <w:pPr>
        <w:rPr>
          <w:rFonts w:ascii="Aptos" w:hAnsi="Aptos"/>
        </w:rPr>
      </w:pPr>
    </w:p>
    <w:p w14:paraId="799FE8F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They have already finished their homework.</w:t>
      </w:r>
    </w:p>
    <w:p w14:paraId="06B9D535" w14:textId="77777777" w:rsidR="00637ADB" w:rsidRPr="002402D3" w:rsidRDefault="00637ADB">
      <w:pPr>
        <w:rPr>
          <w:rFonts w:ascii="Aptos" w:hAnsi="Aptos"/>
        </w:rPr>
      </w:pPr>
    </w:p>
    <w:p w14:paraId="2234F4A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He is not ready to leave yet.</w:t>
      </w:r>
    </w:p>
    <w:p w14:paraId="649A4617" w14:textId="77777777" w:rsidR="00637ADB" w:rsidRPr="002402D3" w:rsidRDefault="00637ADB">
      <w:pPr>
        <w:rPr>
          <w:rFonts w:ascii="Aptos" w:hAnsi="Aptos"/>
        </w:rPr>
      </w:pPr>
    </w:p>
    <w:p w14:paraId="0D7FCCA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We are planning a surprise party.</w:t>
      </w:r>
    </w:p>
    <w:p w14:paraId="7ADA0205" w14:textId="77777777" w:rsidR="00637ADB" w:rsidRPr="002402D3" w:rsidRDefault="00637ADB">
      <w:pPr>
        <w:rPr>
          <w:rFonts w:ascii="Aptos" w:hAnsi="Aptos"/>
        </w:rPr>
      </w:pPr>
    </w:p>
    <w:p w14:paraId="188C693D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You would not believe what happened!</w:t>
      </w:r>
    </w:p>
    <w:p w14:paraId="5DAE0088" w14:textId="77777777" w:rsidR="00637ADB" w:rsidRPr="002402D3" w:rsidRDefault="00637ADB">
      <w:pPr>
        <w:rPr>
          <w:rFonts w:ascii="Aptos" w:hAnsi="Aptos"/>
        </w:rPr>
      </w:pPr>
    </w:p>
    <w:p w14:paraId="77574429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It is the best film I have ever seen.</w:t>
      </w:r>
    </w:p>
    <w:p w14:paraId="69DEC22B" w14:textId="77777777" w:rsidR="00637ADB" w:rsidRPr="002402D3" w:rsidRDefault="00637ADB">
      <w:pPr>
        <w:rPr>
          <w:rFonts w:ascii="Aptos" w:hAnsi="Aptos"/>
        </w:rPr>
      </w:pPr>
    </w:p>
    <w:p w14:paraId="21CBCD68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I have not seen him since Monday.</w:t>
      </w:r>
    </w:p>
    <w:p w14:paraId="2293C3D5" w14:textId="77777777" w:rsidR="00637ADB" w:rsidRPr="002402D3" w:rsidRDefault="00637ADB">
      <w:pPr>
        <w:rPr>
          <w:rFonts w:ascii="Aptos" w:hAnsi="Aptos"/>
        </w:rPr>
      </w:pPr>
    </w:p>
    <w:p w14:paraId="19CC8CEF" w14:textId="743C03D6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They will arrive at six o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clock.</w:t>
      </w:r>
    </w:p>
    <w:p w14:paraId="57477C66" w14:textId="77777777" w:rsidR="00637ADB" w:rsidRPr="002402D3" w:rsidRDefault="00637ADB">
      <w:pPr>
        <w:rPr>
          <w:rFonts w:ascii="Aptos" w:hAnsi="Aptos"/>
        </w:rPr>
      </w:pPr>
    </w:p>
    <w:p w14:paraId="6C7C2B25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She had been waiting for hours.</w:t>
      </w:r>
    </w:p>
    <w:p w14:paraId="72901F54" w14:textId="77777777" w:rsidR="00637ADB" w:rsidRPr="002402D3" w:rsidRDefault="00637ADB">
      <w:pPr>
        <w:rPr>
          <w:rFonts w:ascii="Aptos" w:hAnsi="Aptos"/>
        </w:rPr>
      </w:pPr>
    </w:p>
    <w:p w14:paraId="1E0EC125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</w:p>
    <w:p w14:paraId="37146403" w14:textId="7B833096" w:rsidR="00637ADB" w:rsidRPr="002402D3" w:rsidRDefault="00817FC5" w:rsidP="00F46667">
      <w:pPr>
        <w:rPr>
          <w:rFonts w:ascii="Aptos" w:hAnsi="Aptos"/>
          <w:b/>
          <w:sz w:val="36"/>
        </w:rPr>
      </w:pPr>
      <w:r w:rsidRPr="002402D3">
        <w:rPr>
          <w:rFonts w:ascii="Aptos" w:hAnsi="Aptos"/>
          <w:b/>
          <w:sz w:val="36"/>
        </w:rPr>
        <w:lastRenderedPageBreak/>
        <w:t>Apostrophes for Possession</w:t>
      </w:r>
    </w:p>
    <w:p w14:paraId="40C1F88B" w14:textId="77777777" w:rsidR="00F46667" w:rsidRPr="002402D3" w:rsidRDefault="00F46667" w:rsidP="00F46667">
      <w:pPr>
        <w:rPr>
          <w:rFonts w:ascii="Aptos" w:hAnsi="Aptos"/>
        </w:rPr>
      </w:pPr>
    </w:p>
    <w:p w14:paraId="25A90AC8" w14:textId="77777777" w:rsidR="00F46667" w:rsidRPr="002402D3" w:rsidRDefault="00F46667" w:rsidP="00F46667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Pr="002402D3">
        <w:rPr>
          <w:rFonts w:ascii="Aptos" w:hAnsi="Aptos"/>
        </w:rPr>
        <w:t>Add apostrophes where needed in the following sentences</w:t>
      </w:r>
    </w:p>
    <w:p w14:paraId="0FA9C268" w14:textId="77777777" w:rsidR="00637ADB" w:rsidRPr="002402D3" w:rsidRDefault="00637ADB">
      <w:pPr>
        <w:rPr>
          <w:rFonts w:ascii="Aptos" w:hAnsi="Aptos"/>
        </w:rPr>
      </w:pPr>
    </w:p>
    <w:p w14:paraId="7E93DB88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The dogs collar was bright red.</w:t>
      </w:r>
    </w:p>
    <w:p w14:paraId="0959E2C0" w14:textId="77777777" w:rsidR="00637ADB" w:rsidRPr="002402D3" w:rsidRDefault="00637ADB">
      <w:pPr>
        <w:rPr>
          <w:rFonts w:ascii="Aptos" w:hAnsi="Aptos"/>
        </w:rPr>
      </w:pPr>
    </w:p>
    <w:p w14:paraId="585C9A6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The teachers desk was covered in books.</w:t>
      </w:r>
    </w:p>
    <w:p w14:paraId="739CDD53" w14:textId="77777777" w:rsidR="00637ADB" w:rsidRPr="002402D3" w:rsidRDefault="00637ADB">
      <w:pPr>
        <w:rPr>
          <w:rFonts w:ascii="Aptos" w:hAnsi="Aptos"/>
        </w:rPr>
      </w:pPr>
    </w:p>
    <w:p w14:paraId="63E3ACEA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James bike had a flat tyre.</w:t>
      </w:r>
    </w:p>
    <w:p w14:paraId="306D7F46" w14:textId="77777777" w:rsidR="00637ADB" w:rsidRPr="002402D3" w:rsidRDefault="00637ADB">
      <w:pPr>
        <w:rPr>
          <w:rFonts w:ascii="Aptos" w:hAnsi="Aptos"/>
        </w:rPr>
      </w:pPr>
    </w:p>
    <w:p w14:paraId="73B87A5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The childrens playground was newly renovated.</w:t>
      </w:r>
    </w:p>
    <w:p w14:paraId="073A5A9D" w14:textId="77777777" w:rsidR="00637ADB" w:rsidRPr="002402D3" w:rsidRDefault="00637ADB">
      <w:pPr>
        <w:rPr>
          <w:rFonts w:ascii="Aptos" w:hAnsi="Aptos"/>
        </w:rPr>
      </w:pPr>
    </w:p>
    <w:p w14:paraId="64B2E803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The birds nest was high in the tree.</w:t>
      </w:r>
    </w:p>
    <w:p w14:paraId="3E7BB706" w14:textId="77777777" w:rsidR="00637ADB" w:rsidRPr="002402D3" w:rsidRDefault="00637ADB">
      <w:pPr>
        <w:rPr>
          <w:rFonts w:ascii="Aptos" w:hAnsi="Aptos"/>
        </w:rPr>
      </w:pPr>
    </w:p>
    <w:p w14:paraId="2B29254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All the students homework must be handed in by Friday.</w:t>
      </w:r>
    </w:p>
    <w:p w14:paraId="648865FE" w14:textId="77777777" w:rsidR="00637ADB" w:rsidRPr="002402D3" w:rsidRDefault="00637ADB">
      <w:pPr>
        <w:rPr>
          <w:rFonts w:ascii="Aptos" w:hAnsi="Aptos"/>
        </w:rPr>
      </w:pPr>
    </w:p>
    <w:p w14:paraId="5FBDA08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The ladies coats were hanging in the cloakroom.</w:t>
      </w:r>
    </w:p>
    <w:p w14:paraId="08C36FE6" w14:textId="77777777" w:rsidR="00637ADB" w:rsidRPr="002402D3" w:rsidRDefault="00637ADB">
      <w:pPr>
        <w:rPr>
          <w:rFonts w:ascii="Aptos" w:hAnsi="Aptos"/>
        </w:rPr>
      </w:pPr>
    </w:p>
    <w:p w14:paraId="4CA887C5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My brothers room is always messy.</w:t>
      </w:r>
    </w:p>
    <w:p w14:paraId="786D79C3" w14:textId="77777777" w:rsidR="00637ADB" w:rsidRPr="002402D3" w:rsidRDefault="00637ADB">
      <w:pPr>
        <w:rPr>
          <w:rFonts w:ascii="Aptos" w:hAnsi="Aptos"/>
        </w:rPr>
      </w:pPr>
    </w:p>
    <w:p w14:paraId="1AE52EF2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The mens changing room is on the left.</w:t>
      </w:r>
    </w:p>
    <w:p w14:paraId="6546AC30" w14:textId="77777777" w:rsidR="00637ADB" w:rsidRPr="002402D3" w:rsidRDefault="00637ADB">
      <w:pPr>
        <w:rPr>
          <w:rFonts w:ascii="Aptos" w:hAnsi="Aptos"/>
        </w:rPr>
      </w:pPr>
    </w:p>
    <w:p w14:paraId="6348A91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The cats whiskers twitched nervously.</w:t>
      </w:r>
    </w:p>
    <w:p w14:paraId="758AE623" w14:textId="77777777" w:rsidR="00637ADB" w:rsidRPr="002402D3" w:rsidRDefault="00637ADB">
      <w:pPr>
        <w:rPr>
          <w:rFonts w:ascii="Aptos" w:hAnsi="Aptos"/>
        </w:rPr>
      </w:pPr>
    </w:p>
    <w:p w14:paraId="6CABBB4E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</w:p>
    <w:p w14:paraId="133DA370" w14:textId="2EC990C8" w:rsidR="00637ADB" w:rsidRPr="002402D3" w:rsidRDefault="00817FC5" w:rsidP="00C34C9D">
      <w:pPr>
        <w:rPr>
          <w:rFonts w:ascii="Aptos" w:hAnsi="Aptos"/>
        </w:rPr>
      </w:pPr>
      <w:r w:rsidRPr="002402D3">
        <w:rPr>
          <w:rFonts w:ascii="Aptos" w:hAnsi="Aptos"/>
          <w:b/>
          <w:sz w:val="36"/>
        </w:rPr>
        <w:lastRenderedPageBreak/>
        <w:t>Colons</w:t>
      </w:r>
    </w:p>
    <w:p w14:paraId="1046146A" w14:textId="77777777" w:rsidR="00637ADB" w:rsidRPr="002402D3" w:rsidRDefault="00637ADB">
      <w:pPr>
        <w:rPr>
          <w:rFonts w:ascii="Aptos" w:hAnsi="Aptos"/>
          <w:iCs/>
        </w:rPr>
      </w:pPr>
    </w:p>
    <w:p w14:paraId="6B89DDBA" w14:textId="6FB85F4A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Pr="002402D3">
        <w:rPr>
          <w:rFonts w:ascii="Aptos" w:hAnsi="Aptos"/>
        </w:rPr>
        <w:t>Add a colon in the correct place in each sentence</w:t>
      </w:r>
    </w:p>
    <w:p w14:paraId="230C23C1" w14:textId="77777777" w:rsidR="00637ADB" w:rsidRPr="002402D3" w:rsidRDefault="00637ADB">
      <w:pPr>
        <w:rPr>
          <w:rFonts w:ascii="Aptos" w:hAnsi="Aptos"/>
        </w:rPr>
      </w:pPr>
    </w:p>
    <w:p w14:paraId="23C46E45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The recipe requires three main ingredients flour, eggs, and milk.</w:t>
      </w:r>
    </w:p>
    <w:p w14:paraId="41C707A9" w14:textId="77777777" w:rsidR="00637ADB" w:rsidRPr="002402D3" w:rsidRDefault="00637ADB">
      <w:pPr>
        <w:rPr>
          <w:rFonts w:ascii="Aptos" w:hAnsi="Aptos"/>
        </w:rPr>
      </w:pPr>
    </w:p>
    <w:p w14:paraId="0B7DB9E3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There was only one thing left to do apologise.</w:t>
      </w:r>
    </w:p>
    <w:p w14:paraId="7150E49F" w14:textId="77777777" w:rsidR="00637ADB" w:rsidRPr="002402D3" w:rsidRDefault="00637ADB">
      <w:pPr>
        <w:rPr>
          <w:rFonts w:ascii="Aptos" w:hAnsi="Aptos"/>
        </w:rPr>
      </w:pPr>
    </w:p>
    <w:p w14:paraId="475F999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Shakespeare wrote many famous plays Romeo and Juliet, Hamlet, and Macbeth.</w:t>
      </w:r>
    </w:p>
    <w:p w14:paraId="3993994F" w14:textId="77777777" w:rsidR="00637ADB" w:rsidRPr="002402D3" w:rsidRDefault="00637ADB">
      <w:pPr>
        <w:rPr>
          <w:rFonts w:ascii="Aptos" w:hAnsi="Aptos"/>
        </w:rPr>
      </w:pPr>
    </w:p>
    <w:p w14:paraId="6E6D3DAB" w14:textId="0FFAE7B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The teacher made an important announcement the exam ha</w:t>
      </w:r>
      <w:r w:rsidR="00F962C7">
        <w:rPr>
          <w:rFonts w:ascii="Aptos" w:hAnsi="Aptos"/>
        </w:rPr>
        <w:t>d</w:t>
      </w:r>
      <w:r w:rsidRPr="002402D3">
        <w:rPr>
          <w:rFonts w:ascii="Aptos" w:hAnsi="Aptos"/>
        </w:rPr>
        <w:t xml:space="preserve"> been postponed.</w:t>
      </w:r>
    </w:p>
    <w:p w14:paraId="6FE3BE62" w14:textId="77777777" w:rsidR="00637ADB" w:rsidRPr="002402D3" w:rsidRDefault="00637ADB">
      <w:pPr>
        <w:rPr>
          <w:rFonts w:ascii="Aptos" w:hAnsi="Aptos"/>
        </w:rPr>
      </w:pPr>
    </w:p>
    <w:p w14:paraId="0F0B99C9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I have one simple rule always be on time.</w:t>
      </w:r>
    </w:p>
    <w:p w14:paraId="4B1761F3" w14:textId="77777777" w:rsidR="00637ADB" w:rsidRPr="002402D3" w:rsidRDefault="00637ADB">
      <w:pPr>
        <w:rPr>
          <w:rFonts w:ascii="Aptos" w:hAnsi="Aptos"/>
        </w:rPr>
      </w:pPr>
    </w:p>
    <w:p w14:paraId="5B158E6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The sign read Danger Keep Out.</w:t>
      </w:r>
    </w:p>
    <w:p w14:paraId="6503F6AD" w14:textId="77777777" w:rsidR="00637ADB" w:rsidRPr="002402D3" w:rsidRDefault="00637ADB">
      <w:pPr>
        <w:rPr>
          <w:rFonts w:ascii="Aptos" w:hAnsi="Aptos"/>
        </w:rPr>
      </w:pPr>
    </w:p>
    <w:p w14:paraId="641B4A13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She had three options stay, leave, or compromise.</w:t>
      </w:r>
    </w:p>
    <w:p w14:paraId="05F5A514" w14:textId="77777777" w:rsidR="00637ADB" w:rsidRPr="002402D3" w:rsidRDefault="00637ADB">
      <w:pPr>
        <w:rPr>
          <w:rFonts w:ascii="Aptos" w:hAnsi="Aptos"/>
        </w:rPr>
      </w:pPr>
    </w:p>
    <w:p w14:paraId="3BCAB281" w14:textId="7A9A4FA8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 xml:space="preserve">The Inspector warns them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We don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live alone.</w:t>
      </w:r>
      <w:r w:rsidR="00522E26">
        <w:rPr>
          <w:rFonts w:ascii="Aptos" w:hAnsi="Aptos"/>
        </w:rPr>
        <w:t>’</w:t>
      </w:r>
    </w:p>
    <w:p w14:paraId="6A2EC837" w14:textId="77777777" w:rsidR="00637ADB" w:rsidRPr="002402D3" w:rsidRDefault="00637ADB">
      <w:pPr>
        <w:rPr>
          <w:rFonts w:ascii="Aptos" w:hAnsi="Aptos"/>
        </w:rPr>
      </w:pPr>
    </w:p>
    <w:p w14:paraId="1FC3DF8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The documentary explored a fascinating topic the migration of butterflies.</w:t>
      </w:r>
    </w:p>
    <w:p w14:paraId="38629642" w14:textId="77777777" w:rsidR="00637ADB" w:rsidRPr="002402D3" w:rsidRDefault="00637ADB">
      <w:pPr>
        <w:rPr>
          <w:rFonts w:ascii="Aptos" w:hAnsi="Aptos"/>
        </w:rPr>
      </w:pPr>
    </w:p>
    <w:p w14:paraId="392B2A82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Remember this honesty is always the best policy.</w:t>
      </w:r>
    </w:p>
    <w:p w14:paraId="480A9079" w14:textId="77777777" w:rsidR="00637ADB" w:rsidRPr="002402D3" w:rsidRDefault="00637ADB">
      <w:pPr>
        <w:rPr>
          <w:rFonts w:ascii="Aptos" w:hAnsi="Aptos"/>
        </w:rPr>
      </w:pPr>
    </w:p>
    <w:p w14:paraId="4375E5DB" w14:textId="595B1FDE" w:rsidR="00637ADB" w:rsidRPr="002402D3" w:rsidRDefault="00817FC5" w:rsidP="009420AE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  <w:r w:rsidRPr="002402D3">
        <w:rPr>
          <w:rFonts w:ascii="Aptos" w:hAnsi="Aptos"/>
          <w:b/>
          <w:sz w:val="36"/>
        </w:rPr>
        <w:lastRenderedPageBreak/>
        <w:t xml:space="preserve"> Mixed Punctuation Challenge</w:t>
      </w:r>
    </w:p>
    <w:p w14:paraId="1D4FB6E5" w14:textId="77777777" w:rsidR="00637ADB" w:rsidRPr="002402D3" w:rsidRDefault="00637ADB">
      <w:pPr>
        <w:rPr>
          <w:rFonts w:ascii="Aptos" w:hAnsi="Aptos"/>
        </w:rPr>
      </w:pPr>
    </w:p>
    <w:p w14:paraId="162832A1" w14:textId="21DDB17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Pr="002402D3">
        <w:rPr>
          <w:rFonts w:ascii="Aptos" w:hAnsi="Aptos"/>
        </w:rPr>
        <w:t xml:space="preserve">Add </w:t>
      </w:r>
      <w:r w:rsidR="00EA60C2" w:rsidRPr="002402D3">
        <w:rPr>
          <w:rFonts w:ascii="Aptos" w:hAnsi="Aptos"/>
        </w:rPr>
        <w:t>all</w:t>
      </w:r>
      <w:r w:rsidRPr="002402D3">
        <w:rPr>
          <w:rFonts w:ascii="Aptos" w:hAnsi="Aptos"/>
        </w:rPr>
        <w:t xml:space="preserve"> missing punctuation</w:t>
      </w:r>
      <w:r w:rsidR="00EA60C2" w:rsidRPr="002402D3">
        <w:rPr>
          <w:rFonts w:ascii="Aptos" w:hAnsi="Aptos"/>
        </w:rPr>
        <w:t xml:space="preserve"> marks</w:t>
      </w:r>
      <w:r w:rsidRPr="002402D3">
        <w:rPr>
          <w:rFonts w:ascii="Aptos" w:hAnsi="Aptos"/>
        </w:rPr>
        <w:t xml:space="preserve"> to the following passages</w:t>
      </w:r>
    </w:p>
    <w:p w14:paraId="1F2B1040" w14:textId="77777777" w:rsidR="00637ADB" w:rsidRPr="002402D3" w:rsidRDefault="00637ADB">
      <w:pPr>
        <w:rPr>
          <w:rFonts w:ascii="Aptos" w:hAnsi="Aptos"/>
        </w:rPr>
      </w:pPr>
    </w:p>
    <w:p w14:paraId="13BE9AE7" w14:textId="38DE3876" w:rsidR="00637ADB" w:rsidRPr="002402D3" w:rsidRDefault="00EA60C2" w:rsidP="00011E19">
      <w:pPr>
        <w:spacing w:line="480" w:lineRule="auto"/>
        <w:rPr>
          <w:rFonts w:ascii="Aptos" w:hAnsi="Aptos"/>
        </w:rPr>
      </w:pPr>
      <w:r w:rsidRPr="002402D3">
        <w:rPr>
          <w:rFonts w:ascii="Aptos" w:hAnsi="Aptos"/>
        </w:rPr>
        <w:t xml:space="preserve">The storm was approaching fast the sky turned dark the wind picked up and the trees began to sway violently </w:t>
      </w:r>
      <w:r w:rsidR="00463532">
        <w:rPr>
          <w:rFonts w:ascii="Aptos" w:hAnsi="Aptos"/>
        </w:rPr>
        <w:t>she</w:t>
      </w:r>
      <w:r w:rsidRPr="002402D3">
        <w:rPr>
          <w:rFonts w:ascii="Aptos" w:hAnsi="Aptos"/>
        </w:rPr>
        <w:t xml:space="preserve"> knew she had to find shelter quickly but where could she go</w:t>
      </w:r>
    </w:p>
    <w:p w14:paraId="12494C63" w14:textId="77777777" w:rsidR="00637ADB" w:rsidRPr="002402D3" w:rsidRDefault="00637ADB">
      <w:pPr>
        <w:rPr>
          <w:rFonts w:ascii="Aptos" w:hAnsi="Aptos"/>
        </w:rPr>
      </w:pPr>
    </w:p>
    <w:p w14:paraId="3AC6EB6F" w14:textId="10DF2CD3" w:rsidR="00637ADB" w:rsidRPr="002402D3" w:rsidRDefault="00EA60C2" w:rsidP="00011E19">
      <w:pPr>
        <w:spacing w:line="480" w:lineRule="auto"/>
        <w:rPr>
          <w:rFonts w:ascii="Aptos" w:hAnsi="Aptos"/>
        </w:rPr>
      </w:pPr>
      <w:r w:rsidRPr="002402D3">
        <w:rPr>
          <w:rFonts w:ascii="Aptos" w:hAnsi="Aptos"/>
        </w:rPr>
        <w:t>Shakespeares plays explore many themes love jealousy ambition and revenge his characters face difficult choices each decision reveals something about human nature</w:t>
      </w:r>
    </w:p>
    <w:p w14:paraId="7C42E247" w14:textId="77777777" w:rsidR="00637ADB" w:rsidRPr="002402D3" w:rsidRDefault="00637ADB">
      <w:pPr>
        <w:rPr>
          <w:rFonts w:ascii="Aptos" w:hAnsi="Aptos"/>
        </w:rPr>
      </w:pPr>
    </w:p>
    <w:p w14:paraId="474D77EF" w14:textId="00B5E517" w:rsidR="00637ADB" w:rsidRPr="002402D3" w:rsidRDefault="00EA60C2" w:rsidP="00011E19">
      <w:pPr>
        <w:spacing w:line="480" w:lineRule="auto"/>
        <w:rPr>
          <w:rFonts w:ascii="Aptos" w:hAnsi="Aptos"/>
        </w:rPr>
      </w:pPr>
      <w:r w:rsidRPr="002402D3">
        <w:rPr>
          <w:rFonts w:ascii="Aptos" w:hAnsi="Aptos"/>
        </w:rPr>
        <w:t>Mr jones the new teacher introduced himself to the class good morning everyone Im looking forward to working with you this year he said with a smile however some students werent convinced</w:t>
      </w:r>
    </w:p>
    <w:p w14:paraId="2892B564" w14:textId="77777777" w:rsidR="00637ADB" w:rsidRPr="002402D3" w:rsidRDefault="00637ADB">
      <w:pPr>
        <w:rPr>
          <w:rFonts w:ascii="Aptos" w:hAnsi="Aptos"/>
        </w:rPr>
      </w:pPr>
    </w:p>
    <w:p w14:paraId="4E454E91" w14:textId="1D7F6F58" w:rsidR="00637ADB" w:rsidRPr="002402D3" w:rsidRDefault="00EA60C2" w:rsidP="00011E19">
      <w:pPr>
        <w:spacing w:line="480" w:lineRule="auto"/>
        <w:rPr>
          <w:rFonts w:ascii="Aptos" w:hAnsi="Aptos"/>
        </w:rPr>
      </w:pPr>
      <w:r w:rsidRPr="002402D3">
        <w:rPr>
          <w:rFonts w:ascii="Aptos" w:hAnsi="Aptos"/>
        </w:rPr>
        <w:t>There are three things I love about summer the long days the warm evenings and the chance to spend time outdoors winter on the other hand brings its own pleasures cosy nights by the fire</w:t>
      </w:r>
    </w:p>
    <w:p w14:paraId="53E3F6E1" w14:textId="77777777" w:rsidR="00637ADB" w:rsidRPr="002402D3" w:rsidRDefault="00637ADB">
      <w:pPr>
        <w:rPr>
          <w:rFonts w:ascii="Aptos" w:hAnsi="Aptos"/>
        </w:rPr>
      </w:pPr>
    </w:p>
    <w:p w14:paraId="08F27018" w14:textId="7004A179" w:rsidR="00637ADB" w:rsidRPr="002402D3" w:rsidRDefault="00EA60C2" w:rsidP="00011E19">
      <w:pPr>
        <w:spacing w:line="480" w:lineRule="auto"/>
        <w:rPr>
          <w:rFonts w:ascii="Aptos" w:hAnsi="Aptos"/>
        </w:rPr>
      </w:pPr>
      <w:r w:rsidRPr="002402D3">
        <w:rPr>
          <w:rFonts w:ascii="Aptos" w:hAnsi="Aptos"/>
        </w:rPr>
        <w:t>What makes a good friend someone asked its simple really loyalty honesty and kindness these qualities matter more than anything else</w:t>
      </w:r>
    </w:p>
    <w:p w14:paraId="57C2F48D" w14:textId="77777777" w:rsidR="00637ADB" w:rsidRPr="002402D3" w:rsidRDefault="00637ADB">
      <w:pPr>
        <w:rPr>
          <w:rFonts w:ascii="Aptos" w:hAnsi="Aptos"/>
        </w:rPr>
      </w:pPr>
    </w:p>
    <w:p w14:paraId="6D2CA906" w14:textId="77777777" w:rsidR="00637ADB" w:rsidRPr="002402D3" w:rsidRDefault="00637ADB">
      <w:pPr>
        <w:rPr>
          <w:rFonts w:ascii="Aptos" w:hAnsi="Aptos"/>
        </w:rPr>
      </w:pPr>
    </w:p>
    <w:p w14:paraId="46D143F8" w14:textId="7A3E6B6D" w:rsidR="00637ADB" w:rsidRPr="002402D3" w:rsidRDefault="00817FC5" w:rsidP="00F66B98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  <w:r w:rsidRPr="002402D3">
        <w:rPr>
          <w:rFonts w:ascii="Aptos" w:hAnsi="Aptos"/>
          <w:b/>
          <w:sz w:val="36"/>
        </w:rPr>
        <w:lastRenderedPageBreak/>
        <w:t>Quotation Marks and Dialogue</w:t>
      </w:r>
    </w:p>
    <w:p w14:paraId="7F97E8B9" w14:textId="77777777" w:rsidR="00637ADB" w:rsidRPr="002402D3" w:rsidRDefault="00637ADB">
      <w:pPr>
        <w:rPr>
          <w:rFonts w:ascii="Aptos" w:hAnsi="Aptos"/>
        </w:rPr>
      </w:pPr>
    </w:p>
    <w:p w14:paraId="01C80995" w14:textId="74F872B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Instructions: </w:t>
      </w:r>
      <w:r w:rsidRPr="002402D3">
        <w:rPr>
          <w:rFonts w:ascii="Aptos" w:hAnsi="Aptos"/>
        </w:rPr>
        <w:t>Punctuate the following sentences correctly</w:t>
      </w:r>
    </w:p>
    <w:p w14:paraId="72243CB8" w14:textId="77777777" w:rsidR="00637ADB" w:rsidRPr="002402D3" w:rsidRDefault="00637ADB">
      <w:pPr>
        <w:rPr>
          <w:rFonts w:ascii="Aptos" w:hAnsi="Aptos"/>
        </w:rPr>
      </w:pPr>
    </w:p>
    <w:p w14:paraId="733A436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The teacher said please hand in your homework by Friday</w:t>
      </w:r>
    </w:p>
    <w:p w14:paraId="1D3887D5" w14:textId="77777777" w:rsidR="00637ADB" w:rsidRPr="002402D3" w:rsidRDefault="00637ADB">
      <w:pPr>
        <w:rPr>
          <w:rFonts w:ascii="Aptos" w:hAnsi="Aptos"/>
        </w:rPr>
      </w:pPr>
    </w:p>
    <w:p w14:paraId="1CBFBFE3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Where are you going asked Sarah</w:t>
      </w:r>
    </w:p>
    <w:p w14:paraId="03312236" w14:textId="77777777" w:rsidR="00637ADB" w:rsidRPr="002402D3" w:rsidRDefault="00637ADB">
      <w:pPr>
        <w:rPr>
          <w:rFonts w:ascii="Aptos" w:hAnsi="Aptos"/>
        </w:rPr>
      </w:pPr>
    </w:p>
    <w:p w14:paraId="0EFA34AE" w14:textId="40403072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I can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believe it he shouted we actually won</w:t>
      </w:r>
    </w:p>
    <w:p w14:paraId="2FC3C07F" w14:textId="77777777" w:rsidR="00637ADB" w:rsidRPr="002402D3" w:rsidRDefault="00637ADB">
      <w:pPr>
        <w:rPr>
          <w:rFonts w:ascii="Aptos" w:hAnsi="Aptos"/>
        </w:rPr>
      </w:pPr>
    </w:p>
    <w:p w14:paraId="03BC84FC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Macbeth declares I am in blood stepped in so far</w:t>
      </w:r>
    </w:p>
    <w:p w14:paraId="7246578A" w14:textId="77777777" w:rsidR="00637ADB" w:rsidRPr="002402D3" w:rsidRDefault="00637ADB">
      <w:pPr>
        <w:rPr>
          <w:rFonts w:ascii="Aptos" w:hAnsi="Aptos"/>
        </w:rPr>
      </w:pPr>
    </w:p>
    <w:p w14:paraId="0F99387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According to the article climate change poses a serious threat</w:t>
      </w:r>
    </w:p>
    <w:p w14:paraId="0418772B" w14:textId="77777777" w:rsidR="00637ADB" w:rsidRPr="002402D3" w:rsidRDefault="00637ADB">
      <w:pPr>
        <w:rPr>
          <w:rFonts w:ascii="Aptos" w:hAnsi="Aptos"/>
        </w:rPr>
      </w:pPr>
    </w:p>
    <w:p w14:paraId="39A04DBD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Help she screamed the building is on fire</w:t>
      </w:r>
    </w:p>
    <w:p w14:paraId="55D33070" w14:textId="77777777" w:rsidR="00637ADB" w:rsidRPr="002402D3" w:rsidRDefault="00637ADB">
      <w:pPr>
        <w:rPr>
          <w:rFonts w:ascii="Aptos" w:hAnsi="Aptos"/>
        </w:rPr>
      </w:pPr>
    </w:p>
    <w:p w14:paraId="21F61E4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The sign warned danger do not enter</w:t>
      </w:r>
    </w:p>
    <w:p w14:paraId="79F4E268" w14:textId="77777777" w:rsidR="00637ADB" w:rsidRPr="002402D3" w:rsidRDefault="00637ADB">
      <w:pPr>
        <w:rPr>
          <w:rFonts w:ascii="Aptos" w:hAnsi="Aptos"/>
        </w:rPr>
      </w:pPr>
    </w:p>
    <w:p w14:paraId="429EB4B4" w14:textId="6E8E6B3B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 xml:space="preserve">Why are you late </w:t>
      </w:r>
      <w:r w:rsidR="00F962C7">
        <w:rPr>
          <w:rFonts w:ascii="Aptos" w:hAnsi="Aptos"/>
        </w:rPr>
        <w:t>asked</w:t>
      </w:r>
      <w:r w:rsidRPr="002402D3">
        <w:rPr>
          <w:rFonts w:ascii="Aptos" w:hAnsi="Aptos"/>
        </w:rPr>
        <w:t xml:space="preserve"> the headteacher</w:t>
      </w:r>
    </w:p>
    <w:p w14:paraId="5D874038" w14:textId="77777777" w:rsidR="00637ADB" w:rsidRPr="002402D3" w:rsidRDefault="00637ADB">
      <w:pPr>
        <w:rPr>
          <w:rFonts w:ascii="Aptos" w:hAnsi="Aptos"/>
        </w:rPr>
      </w:pPr>
    </w:p>
    <w:p w14:paraId="28B7949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In the words of Martin Luther King I have a dream</w:t>
      </w:r>
    </w:p>
    <w:p w14:paraId="25CC1C14" w14:textId="77777777" w:rsidR="00637ADB" w:rsidRPr="002402D3" w:rsidRDefault="00637ADB">
      <w:pPr>
        <w:rPr>
          <w:rFonts w:ascii="Aptos" w:hAnsi="Aptos"/>
        </w:rPr>
      </w:pPr>
    </w:p>
    <w:p w14:paraId="225E001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Stop talking demanded Mr Williams and pay attention</w:t>
      </w:r>
    </w:p>
    <w:p w14:paraId="0B361726" w14:textId="77777777" w:rsidR="00637ADB" w:rsidRPr="002402D3" w:rsidRDefault="00637ADB">
      <w:pPr>
        <w:rPr>
          <w:rFonts w:ascii="Aptos" w:hAnsi="Aptos"/>
        </w:rPr>
      </w:pPr>
    </w:p>
    <w:p w14:paraId="3522C76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</w:rPr>
        <w:br w:type="page"/>
      </w:r>
    </w:p>
    <w:p w14:paraId="246049A9" w14:textId="54CA7F59" w:rsidR="002402D3" w:rsidRPr="002402D3" w:rsidRDefault="002402D3" w:rsidP="002402D3">
      <w:pPr>
        <w:rPr>
          <w:rFonts w:ascii="Aptos" w:hAnsi="Aptos"/>
          <w:color w:val="FF0000"/>
        </w:rPr>
      </w:pPr>
      <w:r w:rsidRPr="002402D3">
        <w:rPr>
          <w:rFonts w:ascii="Aptos" w:hAnsi="Aptos"/>
          <w:b/>
          <w:color w:val="FF0000"/>
          <w:sz w:val="36"/>
        </w:rPr>
        <w:lastRenderedPageBreak/>
        <w:t xml:space="preserve">Answers </w:t>
      </w:r>
    </w:p>
    <w:p w14:paraId="6F9AE56C" w14:textId="77777777" w:rsidR="002402D3" w:rsidRPr="002402D3" w:rsidRDefault="002402D3">
      <w:pPr>
        <w:rPr>
          <w:rFonts w:ascii="Aptos" w:hAnsi="Aptos"/>
          <w:b/>
        </w:rPr>
      </w:pPr>
    </w:p>
    <w:p w14:paraId="778863C3" w14:textId="7930B56D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  <w:sz w:val="28"/>
        </w:rPr>
        <w:t>Commas</w:t>
      </w:r>
    </w:p>
    <w:p w14:paraId="243BFC70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I bought apples, oranges, bananas and grapes at the market.</w:t>
      </w:r>
    </w:p>
    <w:p w14:paraId="2C5015E0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Despite the rain, we decided to go for a walk.</w:t>
      </w:r>
    </w:p>
    <w:p w14:paraId="17640D4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The tall, dark, mysterious stranger walked into the room.</w:t>
      </w:r>
    </w:p>
    <w:p w14:paraId="745DA9D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My sister, who lives in London, is visiting next week.</w:t>
      </w:r>
    </w:p>
    <w:p w14:paraId="4849898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After the concert, we went for dinner.</w:t>
      </w:r>
    </w:p>
    <w:p w14:paraId="482DD39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The dog barked loudly, but the cat ignored it.</w:t>
      </w:r>
    </w:p>
    <w:p w14:paraId="211B0FA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Mrs Jones, the headteacher, called an assembly.</w:t>
      </w:r>
    </w:p>
    <w:p w14:paraId="2633BA8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We need flour, sugar, butter and eggs for the cake.</w:t>
      </w:r>
    </w:p>
    <w:p w14:paraId="2986BBFC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Although I was tired, I finished my homework.</w:t>
      </w:r>
    </w:p>
    <w:p w14:paraId="30E67336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The small, friendly puppy wagged its tail.</w:t>
      </w:r>
    </w:p>
    <w:p w14:paraId="13DEAF18" w14:textId="77777777" w:rsidR="00637ADB" w:rsidRPr="002402D3" w:rsidRDefault="00637ADB">
      <w:pPr>
        <w:rPr>
          <w:rFonts w:ascii="Aptos" w:hAnsi="Aptos"/>
        </w:rPr>
      </w:pPr>
    </w:p>
    <w:p w14:paraId="60EFE257" w14:textId="78726D98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  <w:sz w:val="28"/>
        </w:rPr>
        <w:t>Full Stops, Question Marks &amp; Exclamation Marks - Answers</w:t>
      </w:r>
    </w:p>
    <w:p w14:paraId="21CE148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Where did you put my book?</w:t>
      </w:r>
    </w:p>
    <w:p w14:paraId="79F6D02A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That was an amazing performance!</w:t>
      </w:r>
    </w:p>
    <w:p w14:paraId="0C9CD9E4" w14:textId="0E769912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The lesson starts at 9 o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clock.</w:t>
      </w:r>
    </w:p>
    <w:p w14:paraId="785FB26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Can you help me with this problem?</w:t>
      </w:r>
    </w:p>
    <w:p w14:paraId="0A4C0A90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Watch out for that car!</w:t>
      </w:r>
    </w:p>
    <w:p w14:paraId="223DF494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She walked home after school.</w:t>
      </w:r>
    </w:p>
    <w:p w14:paraId="3DDCA96F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What time does the film start?</w:t>
      </w:r>
    </w:p>
    <w:p w14:paraId="555CCEBB" w14:textId="4A1BD748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I can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believe we won the match!</w:t>
      </w:r>
    </w:p>
    <w:p w14:paraId="6473B9BE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Do you want to come to the party?</w:t>
      </w:r>
    </w:p>
    <w:p w14:paraId="46A997BF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The sky was a beautiful shade of blue.</w:t>
      </w:r>
    </w:p>
    <w:p w14:paraId="7B711336" w14:textId="41954830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  <w:sz w:val="28"/>
        </w:rPr>
        <w:lastRenderedPageBreak/>
        <w:t xml:space="preserve">Apostrophes for </w:t>
      </w:r>
      <w:r w:rsidR="00D90744">
        <w:rPr>
          <w:rFonts w:ascii="Aptos" w:hAnsi="Aptos"/>
          <w:b/>
          <w:sz w:val="28"/>
        </w:rPr>
        <w:t>Abbreviation</w:t>
      </w:r>
    </w:p>
    <w:p w14:paraId="25BB5F4C" w14:textId="0FEF07A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She won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be attending the meeting tomorrow. (will not → won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t)</w:t>
      </w:r>
    </w:p>
    <w:p w14:paraId="2043BA88" w14:textId="4124D81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I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m going to the cinema tonight. (I am → I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m)</w:t>
      </w:r>
    </w:p>
    <w:p w14:paraId="6157B7AA" w14:textId="0E4A6E4B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They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ve already finished their homework. (have →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ve)</w:t>
      </w:r>
    </w:p>
    <w:p w14:paraId="7D2DE0CD" w14:textId="24062E9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He isn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ready to leave yet. (is not → isn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t)</w:t>
      </w:r>
    </w:p>
    <w:p w14:paraId="641615D3" w14:textId="4BCCFDE5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We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re planning a surprise party. (are →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re)</w:t>
      </w:r>
    </w:p>
    <w:p w14:paraId="3E503B82" w14:textId="4D6B23D0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You wouldn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believe what happened! (would not → wouldn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t)</w:t>
      </w:r>
    </w:p>
    <w:p w14:paraId="2707CDBC" w14:textId="1B2A7873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It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the best film I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ve ever seen. (It is → It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s; have →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ve)</w:t>
      </w:r>
    </w:p>
    <w:p w14:paraId="716C6129" w14:textId="202DA575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I haven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seen him since Monday. (have not → haven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t)</w:t>
      </w:r>
    </w:p>
    <w:p w14:paraId="65D8671D" w14:textId="4295BE2C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They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ll arrive at six o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clock. (will →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ll)</w:t>
      </w:r>
    </w:p>
    <w:p w14:paraId="2146EAE8" w14:textId="0DCD6937" w:rsidR="00D90744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She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d been waiting for hours. (had →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d)</w:t>
      </w:r>
    </w:p>
    <w:p w14:paraId="19ACCBB4" w14:textId="77777777" w:rsidR="00D90744" w:rsidRDefault="00D90744">
      <w:pPr>
        <w:rPr>
          <w:rFonts w:ascii="Aptos" w:hAnsi="Aptos"/>
        </w:rPr>
      </w:pPr>
    </w:p>
    <w:p w14:paraId="202B7F75" w14:textId="145A4276" w:rsidR="00637ADB" w:rsidRPr="002402D3" w:rsidRDefault="00D90744">
      <w:pPr>
        <w:rPr>
          <w:rFonts w:ascii="Aptos" w:hAnsi="Aptos"/>
        </w:rPr>
      </w:pPr>
      <w:r w:rsidRPr="00D90744">
        <w:rPr>
          <w:rFonts w:ascii="Aptos" w:hAnsi="Aptos"/>
          <w:b/>
          <w:bCs/>
          <w:sz w:val="28"/>
          <w:szCs w:val="28"/>
        </w:rPr>
        <w:t>Apo</w:t>
      </w:r>
      <w:r w:rsidRPr="002402D3">
        <w:rPr>
          <w:rFonts w:ascii="Aptos" w:hAnsi="Aptos"/>
          <w:b/>
          <w:sz w:val="28"/>
        </w:rPr>
        <w:t xml:space="preserve">strophes for Possession </w:t>
      </w:r>
    </w:p>
    <w:p w14:paraId="14BC539F" w14:textId="7AD31529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The dog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collar was bright red. (singular - one dog)</w:t>
      </w:r>
    </w:p>
    <w:p w14:paraId="17E0BCDA" w14:textId="12C198C1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The teacher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desk was covered in books. (singular - one teacher)</w:t>
      </w:r>
    </w:p>
    <w:p w14:paraId="23B9B29E" w14:textId="2B93F3F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James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bike had a flat tyre</w:t>
      </w:r>
      <w:r w:rsidR="00443BCD">
        <w:rPr>
          <w:rFonts w:ascii="Aptos" w:hAnsi="Aptos"/>
        </w:rPr>
        <w:t xml:space="preserve"> (or </w:t>
      </w:r>
      <w:r w:rsidRPr="002402D3">
        <w:rPr>
          <w:rFonts w:ascii="Aptos" w:hAnsi="Aptos"/>
        </w:rPr>
        <w:t>James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bike had a flat tyre.</w:t>
      </w:r>
      <w:r w:rsidR="00443BCD">
        <w:rPr>
          <w:rFonts w:ascii="Aptos" w:hAnsi="Aptos"/>
        </w:rPr>
        <w:t>)</w:t>
      </w:r>
    </w:p>
    <w:p w14:paraId="26060C73" w14:textId="60215A2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The children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playground was newly renovated. (irregular plural)</w:t>
      </w:r>
    </w:p>
    <w:p w14:paraId="51186255" w14:textId="69CDC931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The bird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nest was high in the tree. (singular - one bird)</w:t>
      </w:r>
    </w:p>
    <w:p w14:paraId="2F812674" w14:textId="691D7336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All the students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homework must be handed in by Friday. (plural - multiple students)</w:t>
      </w:r>
    </w:p>
    <w:p w14:paraId="08AD063D" w14:textId="245D45F3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The ladies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coats were hanging in the cloakroom. (plural)</w:t>
      </w:r>
    </w:p>
    <w:p w14:paraId="70D4FA52" w14:textId="2BEB633C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>My brother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room is always messy. (singular - one brother)</w:t>
      </w:r>
    </w:p>
    <w:p w14:paraId="3594036A" w14:textId="4C850753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The men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changing room is on the left. (irregular plural)</w:t>
      </w:r>
    </w:p>
    <w:p w14:paraId="0A53DB71" w14:textId="37297C18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The cat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whiskers twitched nervously. (singular - one cat)</w:t>
      </w:r>
    </w:p>
    <w:p w14:paraId="4E164109" w14:textId="77777777" w:rsidR="00637ADB" w:rsidRDefault="00637ADB">
      <w:pPr>
        <w:rPr>
          <w:rFonts w:ascii="Aptos" w:hAnsi="Aptos"/>
        </w:rPr>
      </w:pPr>
    </w:p>
    <w:p w14:paraId="0F6EC118" w14:textId="77777777" w:rsidR="00673011" w:rsidRPr="002402D3" w:rsidRDefault="00673011">
      <w:pPr>
        <w:rPr>
          <w:rFonts w:ascii="Aptos" w:hAnsi="Aptos"/>
        </w:rPr>
      </w:pPr>
    </w:p>
    <w:p w14:paraId="497ABA3D" w14:textId="41531CD2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  <w:sz w:val="28"/>
        </w:rPr>
        <w:lastRenderedPageBreak/>
        <w:t>Colons</w:t>
      </w:r>
    </w:p>
    <w:p w14:paraId="04478537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>The recipe requires three main ingredients: flour, eggs, and milk.</w:t>
      </w:r>
    </w:p>
    <w:p w14:paraId="46CE344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Pr="002402D3">
        <w:rPr>
          <w:rFonts w:ascii="Aptos" w:hAnsi="Aptos"/>
        </w:rPr>
        <w:t>There was only one thing left to do: apologise.</w:t>
      </w:r>
    </w:p>
    <w:p w14:paraId="6FB90C9E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Pr="002402D3">
        <w:rPr>
          <w:rFonts w:ascii="Aptos" w:hAnsi="Aptos"/>
        </w:rPr>
        <w:t>Shakespeare wrote many famous plays: Romeo and Juliet, Hamlet, and Macbeth.</w:t>
      </w:r>
    </w:p>
    <w:p w14:paraId="2925EE67" w14:textId="00AC4EAA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>The teacher made an important announcement: the exam ha</w:t>
      </w:r>
      <w:r w:rsidR="00F962C7">
        <w:rPr>
          <w:rFonts w:ascii="Aptos" w:hAnsi="Aptos"/>
        </w:rPr>
        <w:t>d</w:t>
      </w:r>
      <w:r w:rsidRPr="002402D3">
        <w:rPr>
          <w:rFonts w:ascii="Aptos" w:hAnsi="Aptos"/>
        </w:rPr>
        <w:t xml:space="preserve"> been postponed.</w:t>
      </w:r>
    </w:p>
    <w:p w14:paraId="2F37B990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>I have one simple rule: always be on time.</w:t>
      </w:r>
    </w:p>
    <w:p w14:paraId="07D6A27B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Pr="002402D3">
        <w:rPr>
          <w:rFonts w:ascii="Aptos" w:hAnsi="Aptos"/>
        </w:rPr>
        <w:t>The sign read: Danger Keep Out. OR The sign read Danger: Keep Out.</w:t>
      </w:r>
    </w:p>
    <w:p w14:paraId="50240201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>She had three options: stay, leave, or compromise.</w:t>
      </w:r>
    </w:p>
    <w:p w14:paraId="106DB87B" w14:textId="124D9E8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Pr="002402D3">
        <w:rPr>
          <w:rFonts w:ascii="Aptos" w:hAnsi="Aptos"/>
        </w:rPr>
        <w:t xml:space="preserve">The Inspector warns them: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We don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live alone.</w:t>
      </w:r>
      <w:r w:rsidR="00522E26">
        <w:rPr>
          <w:rFonts w:ascii="Aptos" w:hAnsi="Aptos"/>
        </w:rPr>
        <w:t>’</w:t>
      </w:r>
    </w:p>
    <w:p w14:paraId="5C4B1189" w14:textId="7777777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>The documentary explored a fascinating topic: the migration of butterflies.</w:t>
      </w:r>
    </w:p>
    <w:p w14:paraId="46ECA037" w14:textId="77777777" w:rsidR="00637ADB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Pr="002402D3">
        <w:rPr>
          <w:rFonts w:ascii="Aptos" w:hAnsi="Aptos"/>
        </w:rPr>
        <w:t>Remember this: honesty is always the best policy.</w:t>
      </w:r>
    </w:p>
    <w:p w14:paraId="3BF996E5" w14:textId="77777777" w:rsidR="00360D9D" w:rsidRPr="002402D3" w:rsidRDefault="00360D9D">
      <w:pPr>
        <w:rPr>
          <w:rFonts w:ascii="Aptos" w:hAnsi="Aptos"/>
        </w:rPr>
      </w:pPr>
    </w:p>
    <w:p w14:paraId="302CA040" w14:textId="4DDCE646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  <w:sz w:val="28"/>
        </w:rPr>
        <w:t>Mixed Punctuation Challenge</w:t>
      </w:r>
    </w:p>
    <w:p w14:paraId="0CDB5B99" w14:textId="6924EFAA" w:rsidR="00637ADB" w:rsidRPr="002402D3" w:rsidRDefault="00817FC5" w:rsidP="00360D9D">
      <w:pPr>
        <w:rPr>
          <w:rFonts w:ascii="Aptos" w:hAnsi="Aptos"/>
        </w:rPr>
      </w:pPr>
      <w:r w:rsidRPr="002402D3">
        <w:rPr>
          <w:rFonts w:ascii="Aptos" w:hAnsi="Aptos"/>
        </w:rPr>
        <w:t xml:space="preserve">The storm was approaching fast: the sky turned dark, the wind picked up and the trees began to sway violently. </w:t>
      </w:r>
      <w:r w:rsidR="00463532">
        <w:rPr>
          <w:rFonts w:ascii="Aptos" w:hAnsi="Aptos"/>
        </w:rPr>
        <w:t>She</w:t>
      </w:r>
      <w:r w:rsidRPr="002402D3">
        <w:rPr>
          <w:rFonts w:ascii="Aptos" w:hAnsi="Aptos"/>
        </w:rPr>
        <w:t xml:space="preserve"> knew she had to find shelter quickly, but where could she go?</w:t>
      </w:r>
    </w:p>
    <w:p w14:paraId="5655A485" w14:textId="77777777" w:rsidR="00637ADB" w:rsidRPr="00360D9D" w:rsidRDefault="00637ADB">
      <w:pPr>
        <w:rPr>
          <w:rFonts w:ascii="Aptos" w:hAnsi="Aptos"/>
          <w:sz w:val="10"/>
          <w:szCs w:val="10"/>
        </w:rPr>
      </w:pPr>
    </w:p>
    <w:p w14:paraId="4BDA24AB" w14:textId="57E83D71" w:rsidR="00637ADB" w:rsidRPr="002402D3" w:rsidRDefault="00817FC5" w:rsidP="00360D9D">
      <w:pPr>
        <w:rPr>
          <w:rFonts w:ascii="Aptos" w:hAnsi="Aptos"/>
        </w:rPr>
      </w:pPr>
      <w:r w:rsidRPr="002402D3">
        <w:rPr>
          <w:rFonts w:ascii="Aptos" w:hAnsi="Aptos"/>
        </w:rPr>
        <w:t>Shakespeare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s plays explore many themes: love, jealousy, ambition and revenge. His characters face difficult choices; each decision reveals something about human nature.</w:t>
      </w:r>
    </w:p>
    <w:p w14:paraId="0ABD851F" w14:textId="77777777" w:rsidR="00637ADB" w:rsidRPr="00360D9D" w:rsidRDefault="00637ADB">
      <w:pPr>
        <w:rPr>
          <w:rFonts w:ascii="Aptos" w:hAnsi="Aptos"/>
          <w:sz w:val="10"/>
          <w:szCs w:val="10"/>
        </w:rPr>
      </w:pPr>
    </w:p>
    <w:p w14:paraId="275E397B" w14:textId="4B2A79A4" w:rsidR="00637ADB" w:rsidRPr="002402D3" w:rsidRDefault="00817FC5" w:rsidP="00360D9D">
      <w:pPr>
        <w:rPr>
          <w:rFonts w:ascii="Aptos" w:hAnsi="Aptos"/>
        </w:rPr>
      </w:pPr>
      <w:r w:rsidRPr="002402D3">
        <w:rPr>
          <w:rFonts w:ascii="Aptos" w:hAnsi="Aptos"/>
        </w:rPr>
        <w:t xml:space="preserve">Mr Jones, the new teacher, introduced himself to the class.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Good morning, everyone! I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m looking forward to working with you this year,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he said with a smile. However, some students weren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convinced.</w:t>
      </w:r>
    </w:p>
    <w:p w14:paraId="64CFE8FE" w14:textId="77777777" w:rsidR="00637ADB" w:rsidRPr="00360D9D" w:rsidRDefault="00637ADB">
      <w:pPr>
        <w:rPr>
          <w:rFonts w:ascii="Aptos" w:hAnsi="Aptos"/>
          <w:sz w:val="10"/>
          <w:szCs w:val="10"/>
        </w:rPr>
      </w:pPr>
    </w:p>
    <w:p w14:paraId="5B537D4A" w14:textId="77777777" w:rsidR="00360D9D" w:rsidRDefault="00817FC5" w:rsidP="00360D9D">
      <w:pPr>
        <w:rPr>
          <w:rFonts w:ascii="Aptos" w:hAnsi="Aptos"/>
        </w:rPr>
      </w:pPr>
      <w:r w:rsidRPr="002402D3">
        <w:rPr>
          <w:rFonts w:ascii="Aptos" w:hAnsi="Aptos"/>
        </w:rPr>
        <w:t>There are three things I love about summer: the long days, the warm evenings and the chance to spend time outdoors. Winter, on the other hand, brings its own pleasures: cosy nights by the fire.</w:t>
      </w:r>
    </w:p>
    <w:p w14:paraId="3D0F8CAB" w14:textId="77777777" w:rsidR="00463532" w:rsidRPr="00463532" w:rsidRDefault="00463532" w:rsidP="00360D9D">
      <w:pPr>
        <w:rPr>
          <w:rFonts w:ascii="Aptos" w:hAnsi="Aptos"/>
          <w:sz w:val="10"/>
          <w:szCs w:val="10"/>
        </w:rPr>
      </w:pPr>
    </w:p>
    <w:p w14:paraId="33E75AC1" w14:textId="21360823" w:rsidR="00637ADB" w:rsidRDefault="00522E26" w:rsidP="00360D9D">
      <w:pPr>
        <w:rPr>
          <w:rFonts w:ascii="Aptos" w:hAnsi="Aptos"/>
        </w:rPr>
      </w:pPr>
      <w:r>
        <w:rPr>
          <w:rFonts w:ascii="Aptos" w:hAnsi="Aptos"/>
        </w:rPr>
        <w:t>‘</w:t>
      </w:r>
      <w:r w:rsidRPr="002402D3">
        <w:rPr>
          <w:rFonts w:ascii="Aptos" w:hAnsi="Aptos"/>
        </w:rPr>
        <w:t>What makes a good friend?</w:t>
      </w:r>
      <w:r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someone asked. </w:t>
      </w:r>
      <w:r>
        <w:rPr>
          <w:rFonts w:ascii="Aptos" w:hAnsi="Aptos"/>
        </w:rPr>
        <w:t>‘</w:t>
      </w:r>
      <w:r w:rsidRPr="002402D3">
        <w:rPr>
          <w:rFonts w:ascii="Aptos" w:hAnsi="Aptos"/>
        </w:rPr>
        <w:t>It</w:t>
      </w:r>
      <w:r>
        <w:rPr>
          <w:rFonts w:ascii="Aptos" w:hAnsi="Aptos"/>
        </w:rPr>
        <w:t>’</w:t>
      </w:r>
      <w:r w:rsidRPr="002402D3">
        <w:rPr>
          <w:rFonts w:ascii="Aptos" w:hAnsi="Aptos"/>
        </w:rPr>
        <w:t>s simple, really: loyalty, honesty and kindness. These qualities matter more than anything else.</w:t>
      </w:r>
      <w:r>
        <w:rPr>
          <w:rFonts w:ascii="Aptos" w:hAnsi="Aptos"/>
        </w:rPr>
        <w:t>’</w:t>
      </w:r>
    </w:p>
    <w:p w14:paraId="2104C267" w14:textId="6752F7DE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  <w:sz w:val="28"/>
        </w:rPr>
        <w:lastRenderedPageBreak/>
        <w:t>Quotation Marks and Dialogue</w:t>
      </w:r>
    </w:p>
    <w:p w14:paraId="507802B5" w14:textId="42EC7F55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1. </w:t>
      </w:r>
      <w:r w:rsidRPr="002402D3">
        <w:rPr>
          <w:rFonts w:ascii="Aptos" w:hAnsi="Aptos"/>
        </w:rPr>
        <w:t xml:space="preserve">The teacher said,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Please hand in your homework by Friday.</w:t>
      </w:r>
      <w:r w:rsidR="00522E26">
        <w:rPr>
          <w:rFonts w:ascii="Aptos" w:hAnsi="Aptos"/>
        </w:rPr>
        <w:t>’</w:t>
      </w:r>
    </w:p>
    <w:p w14:paraId="270CAF66" w14:textId="688654E4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2.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Where are you going?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asked Sarah.</w:t>
      </w:r>
    </w:p>
    <w:p w14:paraId="2CB1A722" w14:textId="2265FC5F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3.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I can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>t believe it!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he shouted.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We actually won!</w:t>
      </w:r>
      <w:r w:rsidR="00522E26">
        <w:rPr>
          <w:rFonts w:ascii="Aptos" w:hAnsi="Aptos"/>
        </w:rPr>
        <w:t>’</w:t>
      </w:r>
    </w:p>
    <w:p w14:paraId="36659D57" w14:textId="19BE1D5F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4. </w:t>
      </w:r>
      <w:r w:rsidRPr="002402D3">
        <w:rPr>
          <w:rFonts w:ascii="Aptos" w:hAnsi="Aptos"/>
        </w:rPr>
        <w:t xml:space="preserve">Macbeth declares,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I am in blood stepped in so far.</w:t>
      </w:r>
      <w:r w:rsidR="00522E26">
        <w:rPr>
          <w:rFonts w:ascii="Aptos" w:hAnsi="Aptos"/>
        </w:rPr>
        <w:t>’</w:t>
      </w:r>
    </w:p>
    <w:p w14:paraId="7351F236" w14:textId="754F14C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5. </w:t>
      </w:r>
      <w:r w:rsidRPr="002402D3">
        <w:rPr>
          <w:rFonts w:ascii="Aptos" w:hAnsi="Aptos"/>
        </w:rPr>
        <w:t xml:space="preserve">According to the article,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Climate change poses a serious threat.</w:t>
      </w:r>
      <w:r w:rsidR="00522E26">
        <w:rPr>
          <w:rFonts w:ascii="Aptos" w:hAnsi="Aptos"/>
        </w:rPr>
        <w:t>’</w:t>
      </w:r>
    </w:p>
    <w:p w14:paraId="29C5F921" w14:textId="3BC5B76C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6.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Help!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she screamed.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The building is on fire!</w:t>
      </w:r>
      <w:r w:rsidR="00522E26">
        <w:rPr>
          <w:rFonts w:ascii="Aptos" w:hAnsi="Aptos"/>
        </w:rPr>
        <w:t>’</w:t>
      </w:r>
    </w:p>
    <w:p w14:paraId="2AF3360A" w14:textId="67C05BD7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7. </w:t>
      </w:r>
      <w:r w:rsidRPr="002402D3">
        <w:rPr>
          <w:rFonts w:ascii="Aptos" w:hAnsi="Aptos"/>
        </w:rPr>
        <w:t xml:space="preserve">The sign warned,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Danger: do not enter.</w:t>
      </w:r>
      <w:r w:rsidR="00522E26">
        <w:rPr>
          <w:rFonts w:ascii="Aptos" w:hAnsi="Aptos"/>
        </w:rPr>
        <w:t>’</w:t>
      </w:r>
    </w:p>
    <w:p w14:paraId="4F6CE94F" w14:textId="1E8EDAA5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8.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Why are you late?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</w:t>
      </w:r>
      <w:r>
        <w:rPr>
          <w:rFonts w:ascii="Aptos" w:hAnsi="Aptos"/>
        </w:rPr>
        <w:t>asked</w:t>
      </w:r>
      <w:r w:rsidRPr="002402D3">
        <w:rPr>
          <w:rFonts w:ascii="Aptos" w:hAnsi="Aptos"/>
        </w:rPr>
        <w:t xml:space="preserve"> the headteacher.</w:t>
      </w:r>
    </w:p>
    <w:p w14:paraId="203F6713" w14:textId="7DE3C430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9. </w:t>
      </w:r>
      <w:r w:rsidRPr="002402D3">
        <w:rPr>
          <w:rFonts w:ascii="Aptos" w:hAnsi="Aptos"/>
        </w:rPr>
        <w:t xml:space="preserve">In the words of Martin Luther King,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I have a dream.</w:t>
      </w:r>
      <w:r w:rsidR="00522E26">
        <w:rPr>
          <w:rFonts w:ascii="Aptos" w:hAnsi="Aptos"/>
        </w:rPr>
        <w:t>’</w:t>
      </w:r>
    </w:p>
    <w:p w14:paraId="3B62028B" w14:textId="23E02D8C" w:rsidR="00637ADB" w:rsidRPr="002402D3" w:rsidRDefault="00817FC5">
      <w:pPr>
        <w:rPr>
          <w:rFonts w:ascii="Aptos" w:hAnsi="Aptos"/>
        </w:rPr>
      </w:pPr>
      <w:r w:rsidRPr="002402D3">
        <w:rPr>
          <w:rFonts w:ascii="Aptos" w:hAnsi="Aptos"/>
          <w:b/>
        </w:rPr>
        <w:t xml:space="preserve">10.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Stop talking!</w:t>
      </w:r>
      <w:r w:rsidR="00522E26">
        <w:rPr>
          <w:rFonts w:ascii="Aptos" w:hAnsi="Aptos"/>
        </w:rPr>
        <w:t>’</w:t>
      </w:r>
      <w:r w:rsidRPr="002402D3">
        <w:rPr>
          <w:rFonts w:ascii="Aptos" w:hAnsi="Aptos"/>
        </w:rPr>
        <w:t xml:space="preserve"> demanded Mr Williams. </w:t>
      </w:r>
      <w:r w:rsidR="00522E26">
        <w:rPr>
          <w:rFonts w:ascii="Aptos" w:hAnsi="Aptos"/>
        </w:rPr>
        <w:t>‘</w:t>
      </w:r>
      <w:r w:rsidRPr="002402D3">
        <w:rPr>
          <w:rFonts w:ascii="Aptos" w:hAnsi="Aptos"/>
        </w:rPr>
        <w:t>Pay attention!</w:t>
      </w:r>
      <w:r w:rsidR="00522E26">
        <w:rPr>
          <w:rFonts w:ascii="Aptos" w:hAnsi="Aptos"/>
        </w:rPr>
        <w:t>’</w:t>
      </w:r>
    </w:p>
    <w:p w14:paraId="73275D3F" w14:textId="3D60EE77" w:rsidR="00637ADB" w:rsidRPr="002402D3" w:rsidRDefault="00637ADB" w:rsidP="00463532">
      <w:pPr>
        <w:pStyle w:val="ListBullet"/>
        <w:numPr>
          <w:ilvl w:val="0"/>
          <w:numId w:val="0"/>
        </w:numPr>
        <w:rPr>
          <w:rFonts w:ascii="Aptos" w:hAnsi="Aptos"/>
        </w:rPr>
      </w:pPr>
    </w:p>
    <w:sectPr w:rsidR="00637ADB" w:rsidRPr="002402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34262342">
    <w:abstractNumId w:val="8"/>
  </w:num>
  <w:num w:numId="2" w16cid:durableId="1374958113">
    <w:abstractNumId w:val="6"/>
  </w:num>
  <w:num w:numId="3" w16cid:durableId="145127301">
    <w:abstractNumId w:val="5"/>
  </w:num>
  <w:num w:numId="4" w16cid:durableId="438451319">
    <w:abstractNumId w:val="4"/>
  </w:num>
  <w:num w:numId="5" w16cid:durableId="1357194802">
    <w:abstractNumId w:val="7"/>
  </w:num>
  <w:num w:numId="6" w16cid:durableId="1502770751">
    <w:abstractNumId w:val="3"/>
  </w:num>
  <w:num w:numId="7" w16cid:durableId="881864512">
    <w:abstractNumId w:val="2"/>
  </w:num>
  <w:num w:numId="8" w16cid:durableId="583611648">
    <w:abstractNumId w:val="1"/>
  </w:num>
  <w:num w:numId="9" w16cid:durableId="1011835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1E19"/>
    <w:rsid w:val="00034616"/>
    <w:rsid w:val="0006063C"/>
    <w:rsid w:val="0015074B"/>
    <w:rsid w:val="002402D3"/>
    <w:rsid w:val="00256ECE"/>
    <w:rsid w:val="00260809"/>
    <w:rsid w:val="0029639D"/>
    <w:rsid w:val="00302132"/>
    <w:rsid w:val="00326F90"/>
    <w:rsid w:val="00360D9D"/>
    <w:rsid w:val="00443BCD"/>
    <w:rsid w:val="00463532"/>
    <w:rsid w:val="004E4725"/>
    <w:rsid w:val="00522E26"/>
    <w:rsid w:val="00537C6A"/>
    <w:rsid w:val="00605B41"/>
    <w:rsid w:val="00637ADB"/>
    <w:rsid w:val="00673011"/>
    <w:rsid w:val="0079619E"/>
    <w:rsid w:val="00817FC5"/>
    <w:rsid w:val="009420AE"/>
    <w:rsid w:val="00AA1D8D"/>
    <w:rsid w:val="00B47730"/>
    <w:rsid w:val="00C34C9D"/>
    <w:rsid w:val="00C51E5C"/>
    <w:rsid w:val="00C74CCE"/>
    <w:rsid w:val="00C96F92"/>
    <w:rsid w:val="00CB0664"/>
    <w:rsid w:val="00D90744"/>
    <w:rsid w:val="00EA60C2"/>
    <w:rsid w:val="00F46667"/>
    <w:rsid w:val="00F66B98"/>
    <w:rsid w:val="00F962C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29C03D2-93E6-4562-80DB-A17786709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1539</Words>
  <Characters>7161</Characters>
  <Application>Microsoft Office Word</Application>
  <DocSecurity>0</DocSecurity>
  <Lines>275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Douglas Wise</cp:lastModifiedBy>
  <cp:revision>23</cp:revision>
  <dcterms:created xsi:type="dcterms:W3CDTF">2013-12-23T23:15:00Z</dcterms:created>
  <dcterms:modified xsi:type="dcterms:W3CDTF">2026-02-10T15:23:00Z</dcterms:modified>
  <cp:category/>
</cp:coreProperties>
</file>