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58C3" w14:textId="7C424E5B" w:rsidR="00D572BF" w:rsidRPr="00511682" w:rsidRDefault="007108C2" w:rsidP="000C293A">
      <w:pPr>
        <w:spacing w:after="0" w:line="480" w:lineRule="auto"/>
        <w:rPr>
          <w:rFonts w:ascii="Aptos" w:hAnsi="Aptos"/>
          <w:b/>
          <w:bCs/>
          <w:color w:val="FF0000"/>
          <w:sz w:val="36"/>
          <w:szCs w:val="36"/>
        </w:rPr>
      </w:pPr>
      <w:r w:rsidRPr="00511682">
        <w:rPr>
          <w:rFonts w:ascii="Aptos" w:hAnsi="Aptos"/>
          <w:b/>
          <w:bCs/>
          <w:color w:val="FF0000"/>
          <w:sz w:val="36"/>
          <w:szCs w:val="36"/>
        </w:rPr>
        <w:t>Macbeth</w:t>
      </w:r>
    </w:p>
    <w:p w14:paraId="59BC6A3A" w14:textId="77777777" w:rsidR="00D572BF" w:rsidRPr="000C293A" w:rsidRDefault="00D572BF" w:rsidP="000C293A">
      <w:pPr>
        <w:spacing w:after="0" w:line="480" w:lineRule="auto"/>
        <w:rPr>
          <w:rFonts w:ascii="Aptos" w:hAnsi="Aptos"/>
          <w:sz w:val="20"/>
          <w:szCs w:val="20"/>
        </w:rPr>
      </w:pPr>
    </w:p>
    <w:p w14:paraId="04A5D195" w14:textId="5F5C44FB" w:rsidR="00D572BF" w:rsidRPr="000C293A" w:rsidRDefault="006F4803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>Explain what Macbeth means</w:t>
      </w:r>
      <w:r w:rsidR="00820DC2" w:rsidRPr="000C293A">
        <w:rPr>
          <w:rFonts w:ascii="Aptos" w:hAnsi="Aptos"/>
          <w:b/>
          <w:bCs/>
          <w:sz w:val="20"/>
          <w:szCs w:val="20"/>
        </w:rPr>
        <w:t xml:space="preserve"> and what it reveals about his character</w:t>
      </w:r>
      <w:r w:rsidR="00820DC2" w:rsidRPr="000C293A">
        <w:rPr>
          <w:rFonts w:ascii="Aptos" w:hAnsi="Aptos"/>
          <w:b/>
          <w:bCs/>
          <w:sz w:val="20"/>
          <w:szCs w:val="20"/>
        </w:rPr>
        <w:tab/>
      </w:r>
      <w:r w:rsidR="000C293A" w:rsidRPr="000C293A">
        <w:rPr>
          <w:rFonts w:ascii="Aptos" w:hAnsi="Aptos"/>
          <w:b/>
          <w:bCs/>
          <w:sz w:val="20"/>
          <w:szCs w:val="20"/>
        </w:rPr>
        <w:tab/>
      </w:r>
      <w:r w:rsidR="000C293A" w:rsidRPr="000C293A">
        <w:rPr>
          <w:rFonts w:ascii="Aptos" w:hAnsi="Aptos"/>
          <w:b/>
          <w:bCs/>
          <w:sz w:val="20"/>
          <w:szCs w:val="20"/>
        </w:rPr>
        <w:tab/>
      </w:r>
      <w:r w:rsidR="00820DC2" w:rsidRPr="000C293A">
        <w:rPr>
          <w:rFonts w:ascii="Aptos" w:hAnsi="Aptos"/>
          <w:b/>
          <w:bCs/>
          <w:sz w:val="20"/>
          <w:szCs w:val="20"/>
        </w:rPr>
        <w:t xml:space="preserve">3 marks </w:t>
      </w:r>
    </w:p>
    <w:p w14:paraId="6866066F" w14:textId="54F4258E" w:rsidR="00D572BF" w:rsidRPr="000C293A" w:rsidRDefault="00D572BF" w:rsidP="000C29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 xml:space="preserve"> </w:t>
      </w:r>
      <w:r w:rsidR="00D63BCB">
        <w:rPr>
          <w:rFonts w:ascii="Aptos" w:hAnsi="Aptos"/>
          <w:sz w:val="20"/>
          <w:szCs w:val="20"/>
        </w:rPr>
        <w:t>‘</w:t>
      </w:r>
      <w:r w:rsidRPr="000C293A">
        <w:rPr>
          <w:rFonts w:ascii="Aptos" w:hAnsi="Aptos"/>
          <w:sz w:val="20"/>
          <w:szCs w:val="20"/>
        </w:rPr>
        <w:t>Stars, hide your fires, / Let not light see my black and deep desires</w:t>
      </w:r>
      <w:r w:rsidR="00D63BCB">
        <w:rPr>
          <w:rFonts w:ascii="Aptos" w:hAnsi="Aptos"/>
          <w:sz w:val="20"/>
          <w:szCs w:val="20"/>
        </w:rPr>
        <w:t>’</w:t>
      </w:r>
    </w:p>
    <w:p w14:paraId="47C174FB" w14:textId="76B48515" w:rsidR="000C293A" w:rsidRDefault="00820DC2" w:rsidP="000C29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C033A"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C033A"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C033A">
        <w:rPr>
          <w:rFonts w:ascii="Aptos" w:hAnsi="Aptos"/>
          <w:sz w:val="20"/>
          <w:szCs w:val="20"/>
        </w:rPr>
        <w:t>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C033A">
        <w:rPr>
          <w:rFonts w:ascii="Aptos" w:hAnsi="Aptos"/>
          <w:sz w:val="20"/>
          <w:szCs w:val="20"/>
        </w:rPr>
        <w:t>..</w:t>
      </w:r>
    </w:p>
    <w:p w14:paraId="53340FAF" w14:textId="77777777" w:rsidR="000C293A" w:rsidRDefault="000C293A" w:rsidP="000C293A">
      <w:pPr>
        <w:spacing w:after="0" w:line="480" w:lineRule="auto"/>
        <w:rPr>
          <w:rFonts w:ascii="Aptos" w:hAnsi="Aptos"/>
          <w:sz w:val="20"/>
          <w:szCs w:val="20"/>
        </w:rPr>
      </w:pPr>
    </w:p>
    <w:p w14:paraId="4ECD704F" w14:textId="176ADA41" w:rsidR="00D572BF" w:rsidRPr="000C293A" w:rsidRDefault="00D572BF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>What does Macbeth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 w:rsidRPr="000C293A">
        <w:rPr>
          <w:rFonts w:ascii="Aptos" w:hAnsi="Aptos"/>
          <w:b/>
          <w:bCs/>
          <w:sz w:val="20"/>
          <w:szCs w:val="20"/>
        </w:rPr>
        <w:t>s dagger soliloquy reveal about his state of mind?</w:t>
      </w:r>
      <w:r w:rsidR="000C293A" w:rsidRPr="000C293A">
        <w:rPr>
          <w:rFonts w:ascii="Aptos" w:hAnsi="Aptos"/>
          <w:b/>
          <w:bCs/>
          <w:sz w:val="20"/>
          <w:szCs w:val="20"/>
        </w:rPr>
        <w:tab/>
      </w:r>
      <w:r w:rsidR="000C293A" w:rsidRPr="000C293A">
        <w:rPr>
          <w:rFonts w:ascii="Aptos" w:hAnsi="Aptos"/>
          <w:b/>
          <w:bCs/>
          <w:sz w:val="20"/>
          <w:szCs w:val="20"/>
        </w:rPr>
        <w:tab/>
      </w:r>
      <w:r w:rsidR="000C293A" w:rsidRPr="000C293A">
        <w:rPr>
          <w:rFonts w:ascii="Aptos" w:hAnsi="Aptos"/>
          <w:b/>
          <w:bCs/>
          <w:sz w:val="20"/>
          <w:szCs w:val="20"/>
        </w:rPr>
        <w:tab/>
        <w:t>1 mark</w:t>
      </w:r>
    </w:p>
    <w:p w14:paraId="3A5A6017" w14:textId="3FD083BA" w:rsidR="00D572BF" w:rsidRPr="000C293A" w:rsidRDefault="00D572BF" w:rsidP="000C293A">
      <w:pPr>
        <w:pStyle w:val="ListParagraph"/>
        <w:numPr>
          <w:ilvl w:val="0"/>
          <w:numId w:val="10"/>
        </w:num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He is confident and ready to kill Duncan</w:t>
      </w:r>
    </w:p>
    <w:p w14:paraId="38252095" w14:textId="0E395E43" w:rsidR="00D572BF" w:rsidRPr="000C293A" w:rsidRDefault="00D572BF" w:rsidP="000C293A">
      <w:pPr>
        <w:pStyle w:val="ListParagraph"/>
        <w:numPr>
          <w:ilvl w:val="0"/>
          <w:numId w:val="10"/>
        </w:num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He is psychologically conflicted</w:t>
      </w:r>
    </w:p>
    <w:p w14:paraId="035FBFE3" w14:textId="4D051B3B" w:rsidR="00D572BF" w:rsidRPr="000C293A" w:rsidRDefault="00D572BF" w:rsidP="000C293A">
      <w:pPr>
        <w:pStyle w:val="ListParagraph"/>
        <w:numPr>
          <w:ilvl w:val="0"/>
          <w:numId w:val="10"/>
        </w:num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He has decided not to kill Duncan</w:t>
      </w:r>
    </w:p>
    <w:p w14:paraId="482605A2" w14:textId="77777777" w:rsidR="000C293A" w:rsidRDefault="000C293A" w:rsidP="000C293A">
      <w:pPr>
        <w:spacing w:after="0" w:line="480" w:lineRule="auto"/>
        <w:rPr>
          <w:rFonts w:ascii="Aptos" w:hAnsi="Aptos"/>
          <w:sz w:val="20"/>
          <w:szCs w:val="20"/>
        </w:rPr>
      </w:pPr>
    </w:p>
    <w:p w14:paraId="3F6F9926" w14:textId="6205CE3F" w:rsidR="00D572BF" w:rsidRPr="000C293A" w:rsidRDefault="00D572BF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>How would a Jacobean audience</w:t>
      </w:r>
      <w:r w:rsidR="00A0462A">
        <w:rPr>
          <w:rFonts w:ascii="Aptos" w:hAnsi="Aptos"/>
          <w:b/>
          <w:bCs/>
          <w:sz w:val="20"/>
          <w:szCs w:val="20"/>
        </w:rPr>
        <w:t xml:space="preserve"> probably</w:t>
      </w:r>
      <w:r w:rsidRPr="000C293A">
        <w:rPr>
          <w:rFonts w:ascii="Aptos" w:hAnsi="Aptos"/>
          <w:b/>
          <w:bCs/>
          <w:sz w:val="20"/>
          <w:szCs w:val="20"/>
        </w:rPr>
        <w:t xml:space="preserve"> have responded</w:t>
      </w:r>
      <w:r w:rsidR="002642C4">
        <w:rPr>
          <w:rFonts w:ascii="Aptos" w:hAnsi="Aptos"/>
          <w:b/>
          <w:bCs/>
          <w:sz w:val="20"/>
          <w:szCs w:val="20"/>
        </w:rPr>
        <w:t xml:space="preserve"> </w:t>
      </w:r>
      <w:r w:rsidRPr="000C293A">
        <w:rPr>
          <w:rFonts w:ascii="Aptos" w:hAnsi="Aptos"/>
          <w:b/>
          <w:bCs/>
          <w:sz w:val="20"/>
          <w:szCs w:val="20"/>
        </w:rPr>
        <w:t>to the witches</w:t>
      </w:r>
      <w:r w:rsidR="000C293A">
        <w:rPr>
          <w:rFonts w:ascii="Aptos" w:hAnsi="Aptos"/>
          <w:b/>
          <w:bCs/>
          <w:sz w:val="20"/>
          <w:szCs w:val="20"/>
        </w:rPr>
        <w:t>?</w:t>
      </w:r>
      <w:r w:rsidR="000C293A">
        <w:rPr>
          <w:rFonts w:ascii="Aptos" w:hAnsi="Aptos"/>
          <w:b/>
          <w:bCs/>
          <w:sz w:val="20"/>
          <w:szCs w:val="20"/>
        </w:rPr>
        <w:tab/>
      </w:r>
      <w:r w:rsidR="000C293A">
        <w:rPr>
          <w:rFonts w:ascii="Aptos" w:hAnsi="Aptos"/>
          <w:b/>
          <w:bCs/>
          <w:sz w:val="20"/>
          <w:szCs w:val="20"/>
        </w:rPr>
        <w:tab/>
        <w:t xml:space="preserve">2 marks </w:t>
      </w:r>
    </w:p>
    <w:p w14:paraId="33A6082B" w14:textId="4C5711A0" w:rsidR="002642C4" w:rsidRDefault="000C033A" w:rsidP="000C29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5B7320DA" w14:textId="77777777" w:rsidR="000C033A" w:rsidRDefault="000C033A" w:rsidP="000C293A">
      <w:pPr>
        <w:spacing w:after="0" w:line="480" w:lineRule="auto"/>
        <w:rPr>
          <w:rFonts w:ascii="Aptos" w:hAnsi="Aptos"/>
          <w:sz w:val="20"/>
          <w:szCs w:val="20"/>
        </w:rPr>
      </w:pPr>
    </w:p>
    <w:p w14:paraId="45D89D35" w14:textId="13C624ED" w:rsidR="00D572BF" w:rsidRPr="002642C4" w:rsidRDefault="00D572BF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2642C4">
        <w:rPr>
          <w:rFonts w:ascii="Aptos" w:hAnsi="Aptos"/>
          <w:b/>
          <w:bCs/>
          <w:sz w:val="20"/>
          <w:szCs w:val="20"/>
        </w:rPr>
        <w:t xml:space="preserve">Which quotation best </w:t>
      </w:r>
      <w:r w:rsidR="002642C4" w:rsidRPr="002642C4">
        <w:rPr>
          <w:rFonts w:ascii="Aptos" w:hAnsi="Aptos"/>
          <w:b/>
          <w:bCs/>
          <w:sz w:val="20"/>
          <w:szCs w:val="20"/>
        </w:rPr>
        <w:t>captures</w:t>
      </w:r>
      <w:r w:rsidRPr="002642C4">
        <w:rPr>
          <w:rFonts w:ascii="Aptos" w:hAnsi="Aptos"/>
          <w:b/>
          <w:bCs/>
          <w:sz w:val="20"/>
          <w:szCs w:val="20"/>
        </w:rPr>
        <w:t xml:space="preserve"> the theme of ambition in </w:t>
      </w:r>
      <w:r w:rsidR="002642C4" w:rsidRPr="002642C4">
        <w:rPr>
          <w:rFonts w:ascii="Aptos" w:hAnsi="Aptos"/>
          <w:b/>
          <w:bCs/>
          <w:sz w:val="20"/>
          <w:szCs w:val="20"/>
        </w:rPr>
        <w:t>the play</w:t>
      </w:r>
      <w:r w:rsidRPr="002642C4">
        <w:rPr>
          <w:rFonts w:ascii="Aptos" w:hAnsi="Aptos"/>
          <w:b/>
          <w:bCs/>
          <w:sz w:val="20"/>
          <w:szCs w:val="20"/>
        </w:rPr>
        <w:t>?</w:t>
      </w:r>
      <w:r w:rsidR="002642C4" w:rsidRPr="002642C4">
        <w:rPr>
          <w:rFonts w:ascii="Aptos" w:hAnsi="Aptos"/>
          <w:b/>
          <w:bCs/>
          <w:sz w:val="20"/>
          <w:szCs w:val="20"/>
        </w:rPr>
        <w:tab/>
      </w:r>
      <w:r w:rsidR="002642C4" w:rsidRPr="002642C4">
        <w:rPr>
          <w:rFonts w:ascii="Aptos" w:hAnsi="Aptos"/>
          <w:b/>
          <w:bCs/>
          <w:sz w:val="20"/>
          <w:szCs w:val="20"/>
        </w:rPr>
        <w:tab/>
      </w:r>
      <w:r w:rsidR="002642C4" w:rsidRPr="002642C4">
        <w:rPr>
          <w:rFonts w:ascii="Aptos" w:hAnsi="Aptos"/>
          <w:b/>
          <w:bCs/>
          <w:sz w:val="20"/>
          <w:szCs w:val="20"/>
        </w:rPr>
        <w:tab/>
        <w:t>1 mark</w:t>
      </w:r>
    </w:p>
    <w:p w14:paraId="2213CB67" w14:textId="2B9ED501" w:rsidR="00D572BF" w:rsidRPr="002642C4" w:rsidRDefault="00D63BCB" w:rsidP="002642C4">
      <w:pPr>
        <w:pStyle w:val="ListParagraph"/>
        <w:numPr>
          <w:ilvl w:val="0"/>
          <w:numId w:val="11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‘</w:t>
      </w:r>
      <w:r w:rsidR="00D572BF" w:rsidRPr="002642C4">
        <w:rPr>
          <w:rFonts w:ascii="Aptos" w:hAnsi="Aptos"/>
          <w:sz w:val="20"/>
          <w:szCs w:val="20"/>
        </w:rPr>
        <w:t>I have no spur to prick the sides of my intent</w:t>
      </w:r>
      <w:r>
        <w:rPr>
          <w:rFonts w:ascii="Aptos" w:hAnsi="Aptos"/>
          <w:sz w:val="20"/>
          <w:szCs w:val="20"/>
        </w:rPr>
        <w:t>’</w:t>
      </w:r>
    </w:p>
    <w:p w14:paraId="6C6EFD64" w14:textId="0EF4A86E" w:rsidR="00D572BF" w:rsidRPr="002642C4" w:rsidRDefault="00D63BCB" w:rsidP="002642C4">
      <w:pPr>
        <w:pStyle w:val="ListParagraph"/>
        <w:numPr>
          <w:ilvl w:val="0"/>
          <w:numId w:val="11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‘</w:t>
      </w:r>
      <w:r w:rsidR="00D572BF" w:rsidRPr="002642C4">
        <w:rPr>
          <w:rFonts w:ascii="Aptos" w:hAnsi="Aptos"/>
          <w:sz w:val="20"/>
          <w:szCs w:val="20"/>
        </w:rPr>
        <w:t>Vaulting ambition which o</w:t>
      </w:r>
      <w:r>
        <w:rPr>
          <w:rFonts w:ascii="Aptos" w:hAnsi="Aptos"/>
          <w:sz w:val="20"/>
          <w:szCs w:val="20"/>
        </w:rPr>
        <w:t>’</w:t>
      </w:r>
      <w:r w:rsidR="00D572BF" w:rsidRPr="002642C4">
        <w:rPr>
          <w:rFonts w:ascii="Aptos" w:hAnsi="Aptos"/>
          <w:sz w:val="20"/>
          <w:szCs w:val="20"/>
        </w:rPr>
        <w:t>erleaps itself</w:t>
      </w:r>
      <w:r>
        <w:rPr>
          <w:rFonts w:ascii="Aptos" w:hAnsi="Aptos"/>
          <w:sz w:val="20"/>
          <w:szCs w:val="20"/>
        </w:rPr>
        <w:t>’</w:t>
      </w:r>
    </w:p>
    <w:p w14:paraId="78FBD066" w14:textId="19C1B06C" w:rsidR="00D572BF" w:rsidRPr="002642C4" w:rsidRDefault="00D63BCB" w:rsidP="002642C4">
      <w:pPr>
        <w:pStyle w:val="ListParagraph"/>
        <w:numPr>
          <w:ilvl w:val="0"/>
          <w:numId w:val="11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‘</w:t>
      </w:r>
      <w:r w:rsidR="00D572BF" w:rsidRPr="002642C4">
        <w:rPr>
          <w:rFonts w:ascii="Aptos" w:hAnsi="Aptos"/>
          <w:sz w:val="20"/>
          <w:szCs w:val="20"/>
        </w:rPr>
        <w:t>Fair is foul and foul is fair</w:t>
      </w:r>
      <w:r>
        <w:rPr>
          <w:rFonts w:ascii="Aptos" w:hAnsi="Aptos"/>
          <w:sz w:val="20"/>
          <w:szCs w:val="20"/>
        </w:rPr>
        <w:t>’</w:t>
      </w:r>
    </w:p>
    <w:p w14:paraId="3CD3B537" w14:textId="77777777" w:rsidR="00756016" w:rsidRDefault="00756016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</w:p>
    <w:p w14:paraId="5EA0894B" w14:textId="0A4A935D" w:rsidR="002642C4" w:rsidRPr="00102077" w:rsidRDefault="00D572BF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t xml:space="preserve">Complete </w:t>
      </w:r>
      <w:r w:rsidR="00426306">
        <w:rPr>
          <w:rFonts w:ascii="Aptos" w:hAnsi="Aptos"/>
          <w:b/>
          <w:bCs/>
          <w:sz w:val="20"/>
          <w:szCs w:val="20"/>
        </w:rPr>
        <w:t>the</w:t>
      </w:r>
      <w:r w:rsidRPr="00102077">
        <w:rPr>
          <w:rFonts w:ascii="Aptos" w:hAnsi="Aptos"/>
          <w:b/>
          <w:bCs/>
          <w:sz w:val="20"/>
          <w:szCs w:val="20"/>
        </w:rPr>
        <w:t xml:space="preserve"> quotation</w:t>
      </w:r>
      <w:r w:rsidR="002642C4" w:rsidRPr="00102077">
        <w:rPr>
          <w:rFonts w:ascii="Aptos" w:hAnsi="Aptos"/>
          <w:b/>
          <w:bCs/>
          <w:sz w:val="20"/>
          <w:szCs w:val="20"/>
        </w:rPr>
        <w:t xml:space="preserve"> below</w:t>
      </w:r>
      <w:r w:rsidR="002642C4" w:rsidRPr="00102077">
        <w:rPr>
          <w:rFonts w:ascii="Aptos" w:hAnsi="Aptos"/>
          <w:b/>
          <w:bCs/>
          <w:sz w:val="20"/>
          <w:szCs w:val="20"/>
        </w:rPr>
        <w:tab/>
      </w:r>
      <w:r w:rsidR="002642C4" w:rsidRPr="00102077">
        <w:rPr>
          <w:rFonts w:ascii="Aptos" w:hAnsi="Aptos"/>
          <w:b/>
          <w:bCs/>
          <w:sz w:val="20"/>
          <w:szCs w:val="20"/>
        </w:rPr>
        <w:tab/>
      </w:r>
      <w:r w:rsidR="002642C4" w:rsidRPr="00102077">
        <w:rPr>
          <w:rFonts w:ascii="Aptos" w:hAnsi="Aptos"/>
          <w:b/>
          <w:bCs/>
          <w:sz w:val="20"/>
          <w:szCs w:val="20"/>
        </w:rPr>
        <w:tab/>
      </w:r>
      <w:r w:rsidR="002642C4" w:rsidRPr="00102077">
        <w:rPr>
          <w:rFonts w:ascii="Aptos" w:hAnsi="Aptos"/>
          <w:b/>
          <w:bCs/>
          <w:sz w:val="20"/>
          <w:szCs w:val="20"/>
        </w:rPr>
        <w:tab/>
      </w:r>
      <w:r w:rsidR="002642C4" w:rsidRPr="00102077">
        <w:rPr>
          <w:rFonts w:ascii="Aptos" w:hAnsi="Aptos"/>
          <w:b/>
          <w:bCs/>
          <w:sz w:val="20"/>
          <w:szCs w:val="20"/>
        </w:rPr>
        <w:tab/>
      </w:r>
      <w:r w:rsidR="002642C4" w:rsidRPr="00102077">
        <w:rPr>
          <w:rFonts w:ascii="Aptos" w:hAnsi="Aptos"/>
          <w:b/>
          <w:bCs/>
          <w:sz w:val="20"/>
          <w:szCs w:val="20"/>
        </w:rPr>
        <w:tab/>
      </w:r>
      <w:r w:rsidR="002642C4" w:rsidRPr="00102077">
        <w:rPr>
          <w:rFonts w:ascii="Aptos" w:hAnsi="Aptos"/>
          <w:b/>
          <w:bCs/>
          <w:sz w:val="20"/>
          <w:szCs w:val="20"/>
        </w:rPr>
        <w:tab/>
      </w:r>
      <w:r w:rsidR="002642C4" w:rsidRPr="00102077">
        <w:rPr>
          <w:rFonts w:ascii="Aptos" w:hAnsi="Aptos"/>
          <w:b/>
          <w:bCs/>
          <w:sz w:val="20"/>
          <w:szCs w:val="20"/>
        </w:rPr>
        <w:tab/>
        <w:t>1 mark</w:t>
      </w:r>
    </w:p>
    <w:p w14:paraId="3AFB676F" w14:textId="7CDEDA73" w:rsidR="00D572BF" w:rsidRPr="000C293A" w:rsidRDefault="00D63BCB" w:rsidP="000C293A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‘</w:t>
      </w:r>
      <w:r w:rsidR="00D572BF" w:rsidRPr="000C293A">
        <w:rPr>
          <w:rFonts w:ascii="Aptos" w:hAnsi="Aptos"/>
          <w:sz w:val="20"/>
          <w:szCs w:val="20"/>
        </w:rPr>
        <w:t>Out, out, brief ___________! Life</w:t>
      </w:r>
      <w:r>
        <w:rPr>
          <w:rFonts w:ascii="Aptos" w:hAnsi="Aptos"/>
          <w:sz w:val="20"/>
          <w:szCs w:val="20"/>
        </w:rPr>
        <w:t>’</w:t>
      </w:r>
      <w:r w:rsidR="00D572BF" w:rsidRPr="000C293A">
        <w:rPr>
          <w:rFonts w:ascii="Aptos" w:hAnsi="Aptos"/>
          <w:sz w:val="20"/>
          <w:szCs w:val="20"/>
        </w:rPr>
        <w:t>s but a walking shadow</w:t>
      </w:r>
      <w:r>
        <w:rPr>
          <w:rFonts w:ascii="Aptos" w:hAnsi="Aptos"/>
          <w:sz w:val="20"/>
          <w:szCs w:val="20"/>
        </w:rPr>
        <w:t>’</w:t>
      </w:r>
    </w:p>
    <w:p w14:paraId="18BCC6A4" w14:textId="56C865EA" w:rsidR="00D572BF" w:rsidRPr="00102077" w:rsidRDefault="002642C4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lastRenderedPageBreak/>
        <w:t>Explain</w:t>
      </w:r>
      <w:r w:rsidR="00D572BF" w:rsidRPr="00102077">
        <w:rPr>
          <w:rFonts w:ascii="Aptos" w:hAnsi="Aptos"/>
          <w:b/>
          <w:bCs/>
          <w:sz w:val="20"/>
          <w:szCs w:val="20"/>
        </w:rPr>
        <w:t xml:space="preserve"> the symbolism of blood in </w:t>
      </w:r>
      <w:r w:rsidR="00102077" w:rsidRPr="00102077">
        <w:rPr>
          <w:rFonts w:ascii="Aptos" w:hAnsi="Aptos"/>
          <w:b/>
          <w:bCs/>
          <w:sz w:val="20"/>
          <w:szCs w:val="20"/>
        </w:rPr>
        <w:t>the play</w:t>
      </w:r>
      <w:r w:rsidR="00102077" w:rsidRPr="00102077">
        <w:rPr>
          <w:rFonts w:ascii="Aptos" w:hAnsi="Aptos"/>
          <w:b/>
          <w:bCs/>
          <w:sz w:val="20"/>
          <w:szCs w:val="20"/>
        </w:rPr>
        <w:tab/>
      </w:r>
      <w:r w:rsidR="00102077" w:rsidRPr="00102077">
        <w:rPr>
          <w:rFonts w:ascii="Aptos" w:hAnsi="Aptos"/>
          <w:b/>
          <w:bCs/>
          <w:sz w:val="20"/>
          <w:szCs w:val="20"/>
        </w:rPr>
        <w:tab/>
      </w:r>
      <w:r w:rsidR="00102077" w:rsidRPr="00102077">
        <w:rPr>
          <w:rFonts w:ascii="Aptos" w:hAnsi="Aptos"/>
          <w:b/>
          <w:bCs/>
          <w:sz w:val="20"/>
          <w:szCs w:val="20"/>
        </w:rPr>
        <w:tab/>
      </w:r>
      <w:r w:rsidR="00102077" w:rsidRPr="00102077">
        <w:rPr>
          <w:rFonts w:ascii="Aptos" w:hAnsi="Aptos"/>
          <w:b/>
          <w:bCs/>
          <w:sz w:val="20"/>
          <w:szCs w:val="20"/>
        </w:rPr>
        <w:tab/>
      </w:r>
      <w:r w:rsidR="00102077" w:rsidRPr="00102077">
        <w:rPr>
          <w:rFonts w:ascii="Aptos" w:hAnsi="Aptos"/>
          <w:b/>
          <w:bCs/>
          <w:sz w:val="20"/>
          <w:szCs w:val="20"/>
        </w:rPr>
        <w:tab/>
      </w:r>
      <w:r w:rsidR="00102077" w:rsidRPr="00102077">
        <w:rPr>
          <w:rFonts w:ascii="Aptos" w:hAnsi="Aptos"/>
          <w:b/>
          <w:bCs/>
          <w:sz w:val="20"/>
          <w:szCs w:val="20"/>
        </w:rPr>
        <w:tab/>
        <w:t>2 marks</w:t>
      </w:r>
    </w:p>
    <w:p w14:paraId="44EF1B15" w14:textId="0F2856AB" w:rsidR="000C033A" w:rsidRDefault="000C033A" w:rsidP="000C29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0112EABE" w14:textId="77777777" w:rsidR="000C033A" w:rsidRDefault="000C033A" w:rsidP="000C03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02BBF30A" w14:textId="77777777" w:rsidR="000C033A" w:rsidRDefault="000C033A" w:rsidP="000C293A">
      <w:pPr>
        <w:spacing w:after="0" w:line="480" w:lineRule="auto"/>
        <w:rPr>
          <w:rFonts w:ascii="Aptos" w:hAnsi="Aptos"/>
          <w:sz w:val="20"/>
          <w:szCs w:val="20"/>
        </w:rPr>
      </w:pPr>
    </w:p>
    <w:p w14:paraId="4F7D8FF7" w14:textId="501B457E" w:rsidR="00D572BF" w:rsidRPr="000C033A" w:rsidRDefault="00D572BF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033A">
        <w:rPr>
          <w:rFonts w:ascii="Aptos" w:hAnsi="Aptos"/>
          <w:b/>
          <w:bCs/>
          <w:sz w:val="20"/>
          <w:szCs w:val="20"/>
        </w:rPr>
        <w:t>How does Lady Macbeth challenge gender expectations of the</w:t>
      </w:r>
      <w:r w:rsidR="000C033A" w:rsidRPr="000C033A">
        <w:rPr>
          <w:rFonts w:ascii="Aptos" w:hAnsi="Aptos"/>
          <w:b/>
          <w:bCs/>
          <w:sz w:val="20"/>
          <w:szCs w:val="20"/>
        </w:rPr>
        <w:t xml:space="preserve"> </w:t>
      </w:r>
      <w:r w:rsidRPr="000C033A">
        <w:rPr>
          <w:rFonts w:ascii="Aptos" w:hAnsi="Aptos"/>
          <w:b/>
          <w:bCs/>
          <w:sz w:val="20"/>
          <w:szCs w:val="20"/>
        </w:rPr>
        <w:t>Jacobean era?</w:t>
      </w:r>
      <w:r w:rsidR="000C033A" w:rsidRPr="000C033A">
        <w:rPr>
          <w:rFonts w:ascii="Aptos" w:hAnsi="Aptos"/>
          <w:b/>
          <w:bCs/>
          <w:sz w:val="20"/>
          <w:szCs w:val="20"/>
        </w:rPr>
        <w:tab/>
      </w:r>
      <w:r w:rsidR="000C033A" w:rsidRPr="000C033A">
        <w:rPr>
          <w:rFonts w:ascii="Aptos" w:hAnsi="Aptos"/>
          <w:b/>
          <w:bCs/>
          <w:sz w:val="20"/>
          <w:szCs w:val="20"/>
        </w:rPr>
        <w:tab/>
        <w:t>3 marks</w:t>
      </w:r>
    </w:p>
    <w:p w14:paraId="48F644EF" w14:textId="77777777" w:rsidR="000C033A" w:rsidRDefault="000C033A" w:rsidP="000C03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2ABF6230" w14:textId="77777777" w:rsidR="000C033A" w:rsidRDefault="000C033A" w:rsidP="000C03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465DB8FD" w14:textId="77777777" w:rsidR="000C033A" w:rsidRDefault="000C033A" w:rsidP="000C293A">
      <w:pPr>
        <w:spacing w:after="0" w:line="480" w:lineRule="auto"/>
        <w:rPr>
          <w:rFonts w:ascii="Aptos" w:hAnsi="Aptos"/>
          <w:sz w:val="20"/>
          <w:szCs w:val="20"/>
        </w:rPr>
      </w:pPr>
    </w:p>
    <w:p w14:paraId="21B7E473" w14:textId="2851451D" w:rsidR="00D572BF" w:rsidRPr="000C033A" w:rsidRDefault="00D572BF" w:rsidP="000C293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033A">
        <w:rPr>
          <w:rFonts w:ascii="Aptos" w:hAnsi="Aptos"/>
          <w:b/>
          <w:bCs/>
          <w:sz w:val="20"/>
          <w:szCs w:val="20"/>
        </w:rPr>
        <w:t xml:space="preserve">What is the </w:t>
      </w:r>
      <w:r w:rsidR="000C033A">
        <w:rPr>
          <w:rFonts w:ascii="Aptos" w:hAnsi="Aptos"/>
          <w:b/>
          <w:bCs/>
          <w:sz w:val="20"/>
          <w:szCs w:val="20"/>
        </w:rPr>
        <w:t>significance of</w:t>
      </w:r>
      <w:r w:rsidRPr="000C033A">
        <w:rPr>
          <w:rFonts w:ascii="Aptos" w:hAnsi="Aptos"/>
          <w:b/>
          <w:bCs/>
          <w:sz w:val="20"/>
          <w:szCs w:val="20"/>
        </w:rPr>
        <w:t xml:space="preserve"> Banquo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 w:rsidRPr="000C033A">
        <w:rPr>
          <w:rFonts w:ascii="Aptos" w:hAnsi="Aptos"/>
          <w:b/>
          <w:bCs/>
          <w:sz w:val="20"/>
          <w:szCs w:val="20"/>
        </w:rPr>
        <w:t>s ghost appearing at the feast?</w:t>
      </w:r>
      <w:r w:rsidR="000C033A" w:rsidRPr="000C033A">
        <w:rPr>
          <w:rFonts w:ascii="Aptos" w:hAnsi="Aptos"/>
          <w:b/>
          <w:bCs/>
          <w:sz w:val="20"/>
          <w:szCs w:val="20"/>
        </w:rPr>
        <w:tab/>
      </w:r>
      <w:r w:rsidR="000C033A" w:rsidRPr="000C033A">
        <w:rPr>
          <w:rFonts w:ascii="Aptos" w:hAnsi="Aptos"/>
          <w:b/>
          <w:bCs/>
          <w:sz w:val="20"/>
          <w:szCs w:val="20"/>
        </w:rPr>
        <w:tab/>
      </w:r>
      <w:r w:rsidR="000C033A" w:rsidRPr="000C033A">
        <w:rPr>
          <w:rFonts w:ascii="Aptos" w:hAnsi="Aptos"/>
          <w:b/>
          <w:bCs/>
          <w:sz w:val="20"/>
          <w:szCs w:val="20"/>
        </w:rPr>
        <w:tab/>
        <w:t>3 marks</w:t>
      </w:r>
    </w:p>
    <w:p w14:paraId="0A5EED4A" w14:textId="77777777" w:rsidR="000C033A" w:rsidRDefault="000C033A" w:rsidP="000C03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76C1F783" w14:textId="77777777" w:rsidR="000C033A" w:rsidRDefault="000C033A" w:rsidP="000C03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2D1B9F37" w14:textId="77777777" w:rsidR="000C033A" w:rsidRDefault="000C033A" w:rsidP="000C293A">
      <w:pPr>
        <w:spacing w:after="0" w:line="480" w:lineRule="auto"/>
        <w:rPr>
          <w:rFonts w:ascii="Aptos" w:hAnsi="Aptos"/>
          <w:sz w:val="20"/>
          <w:szCs w:val="20"/>
        </w:rPr>
      </w:pPr>
    </w:p>
    <w:p w14:paraId="3227FEDC" w14:textId="3059ED12" w:rsidR="00756016" w:rsidRPr="000C033A" w:rsidRDefault="00756016" w:rsidP="00756016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Explain why Macduff calls Macbeth a </w:t>
      </w:r>
      <w:r w:rsidR="00D63BCB">
        <w:rPr>
          <w:rFonts w:ascii="Aptos" w:hAnsi="Aptos"/>
          <w:b/>
          <w:bCs/>
          <w:sz w:val="20"/>
          <w:szCs w:val="20"/>
        </w:rPr>
        <w:t>‘</w:t>
      </w:r>
      <w:r>
        <w:rPr>
          <w:rFonts w:ascii="Aptos" w:hAnsi="Aptos"/>
          <w:b/>
          <w:bCs/>
          <w:sz w:val="20"/>
          <w:szCs w:val="20"/>
        </w:rPr>
        <w:t>hell-kite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 w:rsidR="00291E6B">
        <w:rPr>
          <w:rFonts w:ascii="Aptos" w:hAnsi="Aptos"/>
          <w:b/>
          <w:bCs/>
          <w:sz w:val="20"/>
          <w:szCs w:val="20"/>
        </w:rPr>
        <w:tab/>
      </w:r>
      <w:r w:rsidR="00291E6B">
        <w:rPr>
          <w:rFonts w:ascii="Aptos" w:hAnsi="Aptos"/>
          <w:b/>
          <w:bCs/>
          <w:sz w:val="20"/>
          <w:szCs w:val="20"/>
        </w:rPr>
        <w:tab/>
      </w:r>
      <w:r w:rsidRPr="000C033A">
        <w:rPr>
          <w:rFonts w:ascii="Aptos" w:hAnsi="Aptos"/>
          <w:b/>
          <w:bCs/>
          <w:sz w:val="20"/>
          <w:szCs w:val="20"/>
        </w:rPr>
        <w:tab/>
      </w:r>
      <w:r w:rsidRPr="000C03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 w:rsidRPr="000C033A">
        <w:rPr>
          <w:rFonts w:ascii="Aptos" w:hAnsi="Aptos"/>
          <w:b/>
          <w:bCs/>
          <w:sz w:val="20"/>
          <w:szCs w:val="20"/>
        </w:rPr>
        <w:t>3 marks</w:t>
      </w:r>
    </w:p>
    <w:p w14:paraId="43691CEE" w14:textId="77777777" w:rsidR="00756016" w:rsidRDefault="00756016" w:rsidP="00756016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3287BC97" w14:textId="77777777" w:rsidR="00756016" w:rsidRDefault="00756016" w:rsidP="00756016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29509296" w14:textId="77777777" w:rsidR="00756016" w:rsidRDefault="00756016" w:rsidP="00756016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</w:p>
    <w:p w14:paraId="406EBCE2" w14:textId="707C16F3" w:rsidR="00756016" w:rsidRPr="000C033A" w:rsidRDefault="00BE6E76" w:rsidP="00756016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Explain how Malcolm describes Macbeth and Lady Macbeth at the end of the play</w:t>
      </w:r>
      <w:r>
        <w:rPr>
          <w:rFonts w:ascii="Aptos" w:hAnsi="Aptos"/>
          <w:b/>
          <w:bCs/>
          <w:sz w:val="20"/>
          <w:szCs w:val="20"/>
        </w:rPr>
        <w:tab/>
        <w:t>2</w:t>
      </w:r>
      <w:r w:rsidR="00756016" w:rsidRPr="000C033A">
        <w:rPr>
          <w:rFonts w:ascii="Aptos" w:hAnsi="Aptos"/>
          <w:b/>
          <w:bCs/>
          <w:sz w:val="20"/>
          <w:szCs w:val="20"/>
        </w:rPr>
        <w:t xml:space="preserve"> marks</w:t>
      </w:r>
    </w:p>
    <w:p w14:paraId="56580334" w14:textId="58B60E50" w:rsidR="00D572BF" w:rsidRDefault="00BE6E76" w:rsidP="00756016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Macbeth:  ………………………..</w:t>
      </w:r>
      <w:r w:rsidR="00756016"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</w:t>
      </w:r>
      <w:r w:rsidR="00756016">
        <w:rPr>
          <w:rFonts w:ascii="Aptos" w:hAnsi="Aptos"/>
          <w:sz w:val="20"/>
          <w:szCs w:val="20"/>
        </w:rPr>
        <w:t>.</w:t>
      </w:r>
    </w:p>
    <w:p w14:paraId="5C121EEE" w14:textId="55173235" w:rsidR="00BE6E76" w:rsidRDefault="00BE6E76" w:rsidP="00BE6E76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Lady Macbeth:  ……………..….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</w:p>
    <w:p w14:paraId="36AA8374" w14:textId="77777777" w:rsidR="000D2DCD" w:rsidRPr="00511682" w:rsidRDefault="000D2DCD" w:rsidP="000D2DCD">
      <w:pPr>
        <w:spacing w:after="0" w:line="480" w:lineRule="auto"/>
        <w:rPr>
          <w:rFonts w:ascii="Aptos" w:hAnsi="Aptos"/>
          <w:b/>
          <w:bCs/>
          <w:color w:val="FF0000"/>
          <w:sz w:val="36"/>
          <w:szCs w:val="36"/>
        </w:rPr>
      </w:pPr>
      <w:r w:rsidRPr="00511682">
        <w:rPr>
          <w:rFonts w:ascii="Aptos" w:hAnsi="Aptos"/>
          <w:b/>
          <w:bCs/>
          <w:color w:val="FF0000"/>
          <w:sz w:val="36"/>
          <w:szCs w:val="36"/>
        </w:rPr>
        <w:lastRenderedPageBreak/>
        <w:t>A Christmas Carol</w:t>
      </w:r>
    </w:p>
    <w:p w14:paraId="4681B8E8" w14:textId="77777777" w:rsidR="000D2DCD" w:rsidRPr="000C293A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</w:p>
    <w:p w14:paraId="799F65DC" w14:textId="56ABB3C0" w:rsidR="000D2DCD" w:rsidRPr="000C293A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Explain what the simile </w:t>
      </w:r>
      <w:r w:rsidR="00D63BCB">
        <w:rPr>
          <w:rFonts w:ascii="Aptos" w:hAnsi="Aptos"/>
          <w:b/>
          <w:bCs/>
          <w:sz w:val="20"/>
          <w:szCs w:val="20"/>
        </w:rPr>
        <w:t>‘</w:t>
      </w:r>
      <w:r>
        <w:rPr>
          <w:rFonts w:ascii="Aptos" w:hAnsi="Aptos"/>
          <w:b/>
          <w:bCs/>
          <w:sz w:val="20"/>
          <w:szCs w:val="20"/>
        </w:rPr>
        <w:t>hard and sharp as flint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>
        <w:rPr>
          <w:rFonts w:ascii="Aptos" w:hAnsi="Aptos"/>
          <w:b/>
          <w:bCs/>
          <w:sz w:val="20"/>
          <w:szCs w:val="20"/>
        </w:rPr>
        <w:t xml:space="preserve"> suggests about Scrooge</w:t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 xml:space="preserve">2 </w:t>
      </w:r>
      <w:r w:rsidRPr="000C293A">
        <w:rPr>
          <w:rFonts w:ascii="Aptos" w:hAnsi="Aptos"/>
          <w:b/>
          <w:bCs/>
          <w:sz w:val="20"/>
          <w:szCs w:val="20"/>
        </w:rPr>
        <w:t xml:space="preserve">marks </w:t>
      </w:r>
    </w:p>
    <w:p w14:paraId="731390FF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50AE6C04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</w:p>
    <w:p w14:paraId="4E72A626" w14:textId="77777777" w:rsidR="000D2DCD" w:rsidRPr="000C293A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Explain how Fred is different to Scrooge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 xml:space="preserve">2 </w:t>
      </w:r>
      <w:r w:rsidRPr="000C293A">
        <w:rPr>
          <w:rFonts w:ascii="Aptos" w:hAnsi="Aptos"/>
          <w:b/>
          <w:bCs/>
          <w:sz w:val="20"/>
          <w:szCs w:val="20"/>
        </w:rPr>
        <w:t xml:space="preserve">marks </w:t>
      </w:r>
    </w:p>
    <w:p w14:paraId="1F5CF1B3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</w:p>
    <w:p w14:paraId="4BB11719" w14:textId="77777777" w:rsidR="000D2DCD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</w:p>
    <w:p w14:paraId="63D00753" w14:textId="04E88935" w:rsidR="000D2DCD" w:rsidRPr="000C293A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What social issues </w:t>
      </w:r>
      <w:r w:rsidR="00291E6B">
        <w:rPr>
          <w:rFonts w:ascii="Aptos" w:hAnsi="Aptos"/>
          <w:b/>
          <w:bCs/>
          <w:sz w:val="20"/>
          <w:szCs w:val="20"/>
        </w:rPr>
        <w:t>w</w:t>
      </w:r>
      <w:r>
        <w:rPr>
          <w:rFonts w:ascii="Aptos" w:hAnsi="Aptos"/>
          <w:b/>
          <w:bCs/>
          <w:sz w:val="20"/>
          <w:szCs w:val="20"/>
        </w:rPr>
        <w:t>as Dickens highlighting through Ignorance and Want?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 xml:space="preserve">4 marks </w:t>
      </w:r>
    </w:p>
    <w:p w14:paraId="3EB5F4E9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65816EDA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</w:p>
    <w:p w14:paraId="318683BA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</w:p>
    <w:p w14:paraId="10784AF1" w14:textId="08149C6D" w:rsidR="000D2DCD" w:rsidRPr="000C293A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Identify the stave for each event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="0070209A">
        <w:rPr>
          <w:rFonts w:ascii="Aptos" w:hAnsi="Aptos"/>
          <w:b/>
          <w:bCs/>
          <w:sz w:val="20"/>
          <w:szCs w:val="20"/>
        </w:rPr>
        <w:t>6</w:t>
      </w:r>
      <w:r w:rsidRPr="000C293A">
        <w:rPr>
          <w:rFonts w:ascii="Aptos" w:hAnsi="Aptos"/>
          <w:b/>
          <w:bCs/>
          <w:sz w:val="20"/>
          <w:szCs w:val="20"/>
        </w:rPr>
        <w:t xml:space="preserve"> mark</w:t>
      </w:r>
      <w:r>
        <w:rPr>
          <w:rFonts w:ascii="Aptos" w:hAnsi="Aptos"/>
          <w:b/>
          <w:bCs/>
          <w:sz w:val="20"/>
          <w:szCs w:val="20"/>
        </w:rPr>
        <w:t>s</w:t>
      </w:r>
    </w:p>
    <w:p w14:paraId="71DFC741" w14:textId="77777777" w:rsidR="000D2DCD" w:rsidRPr="000C293A" w:rsidRDefault="000D2DCD" w:rsidP="000D2DCD">
      <w:pPr>
        <w:pStyle w:val="ListParagraph"/>
        <w:numPr>
          <w:ilvl w:val="0"/>
          <w:numId w:val="14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Scrooge observes Christmas at the Cratchit household</w:t>
      </w:r>
    </w:p>
    <w:p w14:paraId="30EC024C" w14:textId="77777777" w:rsidR="000D2DCD" w:rsidRPr="000C293A" w:rsidRDefault="000D2DCD" w:rsidP="000D2DCD">
      <w:pPr>
        <w:pStyle w:val="ListParagraph"/>
        <w:numPr>
          <w:ilvl w:val="0"/>
          <w:numId w:val="14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Fred invites Scrooge for Christmas dinner</w:t>
      </w:r>
    </w:p>
    <w:p w14:paraId="6920F6D9" w14:textId="77777777" w:rsidR="000D2DCD" w:rsidRDefault="000D2DCD" w:rsidP="000D2DCD">
      <w:pPr>
        <w:pStyle w:val="ListParagraph"/>
        <w:numPr>
          <w:ilvl w:val="0"/>
          <w:numId w:val="14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Ghost of Christmas Yet to Come arrives</w:t>
      </w:r>
    </w:p>
    <w:p w14:paraId="30AAC97C" w14:textId="77777777" w:rsidR="000D2DCD" w:rsidRDefault="000D2DCD" w:rsidP="000D2DCD">
      <w:pPr>
        <w:pStyle w:val="ListParagraph"/>
        <w:numPr>
          <w:ilvl w:val="0"/>
          <w:numId w:val="14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Scrooge wakes-up on Christmas Day</w:t>
      </w:r>
    </w:p>
    <w:p w14:paraId="23006E0B" w14:textId="77777777" w:rsidR="000D2DCD" w:rsidRDefault="000D2DCD" w:rsidP="000D2DCD">
      <w:pPr>
        <w:pStyle w:val="ListParagraph"/>
        <w:numPr>
          <w:ilvl w:val="0"/>
          <w:numId w:val="14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Scrooge observes the end of his engagement to Belle</w:t>
      </w:r>
    </w:p>
    <w:p w14:paraId="628A6739" w14:textId="77777777" w:rsidR="000D2DCD" w:rsidRPr="000C293A" w:rsidRDefault="000D2DCD" w:rsidP="000D2DCD">
      <w:pPr>
        <w:pStyle w:val="ListParagraph"/>
        <w:numPr>
          <w:ilvl w:val="0"/>
          <w:numId w:val="14"/>
        </w:num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A group of businessmen discuss attending a funeral</w:t>
      </w:r>
    </w:p>
    <w:p w14:paraId="72A6DDA1" w14:textId="306C073F" w:rsidR="000D2DCD" w:rsidRPr="000C293A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lastRenderedPageBreak/>
        <w:t>Explain how the</w:t>
      </w:r>
      <w:r w:rsidRPr="00E56E4A">
        <w:rPr>
          <w:rFonts w:ascii="Aptos" w:hAnsi="Aptos"/>
          <w:b/>
          <w:bCs/>
          <w:sz w:val="20"/>
          <w:szCs w:val="20"/>
        </w:rPr>
        <w:t xml:space="preserve"> Poor Law Amendment Act </w:t>
      </w:r>
      <w:r w:rsidR="0070209A">
        <w:rPr>
          <w:rFonts w:ascii="Aptos" w:hAnsi="Aptos"/>
          <w:b/>
          <w:bCs/>
          <w:sz w:val="20"/>
          <w:szCs w:val="20"/>
        </w:rPr>
        <w:t>reflects</w:t>
      </w:r>
      <w:r>
        <w:rPr>
          <w:rFonts w:ascii="Aptos" w:hAnsi="Aptos"/>
          <w:b/>
          <w:bCs/>
          <w:sz w:val="20"/>
          <w:szCs w:val="20"/>
        </w:rPr>
        <w:t xml:space="preserve"> Scrooge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>
        <w:rPr>
          <w:rFonts w:ascii="Aptos" w:hAnsi="Aptos"/>
          <w:b/>
          <w:bCs/>
          <w:sz w:val="20"/>
          <w:szCs w:val="20"/>
        </w:rPr>
        <w:t>s attitude to the poor</w:t>
      </w:r>
      <w:r>
        <w:rPr>
          <w:rFonts w:ascii="Aptos" w:hAnsi="Aptos"/>
          <w:b/>
          <w:bCs/>
          <w:sz w:val="20"/>
          <w:szCs w:val="20"/>
        </w:rPr>
        <w:tab/>
        <w:t xml:space="preserve">2 marks </w:t>
      </w:r>
    </w:p>
    <w:p w14:paraId="06916739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1331A165" w14:textId="77777777" w:rsidR="000D2DCD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</w:p>
    <w:p w14:paraId="72094F31" w14:textId="77777777" w:rsidR="000D2DCD" w:rsidRPr="00102077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t xml:space="preserve">Complete </w:t>
      </w:r>
      <w:r>
        <w:rPr>
          <w:rFonts w:ascii="Aptos" w:hAnsi="Aptos"/>
          <w:b/>
          <w:bCs/>
          <w:sz w:val="20"/>
          <w:szCs w:val="20"/>
        </w:rPr>
        <w:t>the</w:t>
      </w:r>
      <w:r w:rsidRPr="00102077">
        <w:rPr>
          <w:rFonts w:ascii="Aptos" w:hAnsi="Aptos"/>
          <w:b/>
          <w:bCs/>
          <w:sz w:val="20"/>
          <w:szCs w:val="20"/>
        </w:rPr>
        <w:t xml:space="preserve"> quotation below</w:t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  <w:t>1 mark</w:t>
      </w:r>
    </w:p>
    <w:p w14:paraId="6A301125" w14:textId="081F7896" w:rsidR="000D2DCD" w:rsidRPr="000C293A" w:rsidRDefault="00D63BCB" w:rsidP="000D2DCD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‘</w:t>
      </w:r>
      <w:r w:rsidR="000D2DCD" w:rsidRPr="00CF2AE7">
        <w:rPr>
          <w:rFonts w:ascii="Aptos" w:hAnsi="Aptos"/>
          <w:sz w:val="20"/>
          <w:szCs w:val="20"/>
        </w:rPr>
        <w:t xml:space="preserve">The noisy little </w:t>
      </w:r>
      <w:r w:rsidR="000D2DCD" w:rsidRPr="000C293A">
        <w:rPr>
          <w:rFonts w:ascii="Aptos" w:hAnsi="Aptos"/>
          <w:sz w:val="20"/>
          <w:szCs w:val="20"/>
        </w:rPr>
        <w:t>___________</w:t>
      </w:r>
      <w:r w:rsidR="000D2DCD">
        <w:rPr>
          <w:rFonts w:ascii="Aptos" w:hAnsi="Aptos"/>
          <w:sz w:val="20"/>
          <w:szCs w:val="20"/>
        </w:rPr>
        <w:t xml:space="preserve"> </w:t>
      </w:r>
      <w:r w:rsidR="000D2DCD" w:rsidRPr="00CF2AE7">
        <w:rPr>
          <w:rFonts w:ascii="Aptos" w:hAnsi="Aptos"/>
          <w:sz w:val="20"/>
          <w:szCs w:val="20"/>
        </w:rPr>
        <w:t xml:space="preserve">were as still as </w:t>
      </w:r>
      <w:r w:rsidR="000D2DCD" w:rsidRPr="000C293A">
        <w:rPr>
          <w:rFonts w:ascii="Aptos" w:hAnsi="Aptos"/>
          <w:sz w:val="20"/>
          <w:szCs w:val="20"/>
        </w:rPr>
        <w:t>___________</w:t>
      </w:r>
      <w:r w:rsidR="000D2DCD">
        <w:rPr>
          <w:rFonts w:ascii="Aptos" w:hAnsi="Aptos"/>
          <w:sz w:val="20"/>
          <w:szCs w:val="20"/>
        </w:rPr>
        <w:t xml:space="preserve"> </w:t>
      </w:r>
      <w:r w:rsidR="000D2DCD" w:rsidRPr="00CF2AE7">
        <w:rPr>
          <w:rFonts w:ascii="Aptos" w:hAnsi="Aptos"/>
          <w:sz w:val="20"/>
          <w:szCs w:val="20"/>
        </w:rPr>
        <w:t>in one corner</w:t>
      </w:r>
      <w:r>
        <w:rPr>
          <w:rFonts w:ascii="Aptos" w:hAnsi="Aptos"/>
          <w:sz w:val="20"/>
          <w:szCs w:val="20"/>
        </w:rPr>
        <w:t>’</w:t>
      </w:r>
    </w:p>
    <w:p w14:paraId="510EAC81" w14:textId="77777777" w:rsidR="000D2DCD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</w:p>
    <w:p w14:paraId="3AFCB891" w14:textId="77777777" w:rsidR="000D2DCD" w:rsidRPr="00102077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t xml:space="preserve">Explain the symbolism of </w:t>
      </w:r>
      <w:r>
        <w:rPr>
          <w:rFonts w:ascii="Aptos" w:hAnsi="Aptos"/>
          <w:b/>
          <w:bCs/>
          <w:sz w:val="20"/>
          <w:szCs w:val="20"/>
        </w:rPr>
        <w:t>warmth</w:t>
      </w:r>
      <w:r w:rsidRPr="00102077">
        <w:rPr>
          <w:rFonts w:ascii="Aptos" w:hAnsi="Aptos"/>
          <w:b/>
          <w:bCs/>
          <w:sz w:val="20"/>
          <w:szCs w:val="20"/>
        </w:rPr>
        <w:t xml:space="preserve"> in the </w:t>
      </w:r>
      <w:r>
        <w:rPr>
          <w:rFonts w:ascii="Aptos" w:hAnsi="Aptos"/>
          <w:b/>
          <w:bCs/>
          <w:sz w:val="20"/>
          <w:szCs w:val="20"/>
        </w:rPr>
        <w:t>novel</w:t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  <w:t>2 marks</w:t>
      </w:r>
    </w:p>
    <w:p w14:paraId="0C415524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416BFDFA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</w:p>
    <w:p w14:paraId="66FB26A0" w14:textId="3B5EC0BF" w:rsidR="000D2DCD" w:rsidRPr="000C033A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Explain why the thieves feel justified in stealing and selling Scrooge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>
        <w:rPr>
          <w:rFonts w:ascii="Aptos" w:hAnsi="Aptos"/>
          <w:b/>
          <w:bCs/>
          <w:sz w:val="20"/>
          <w:szCs w:val="20"/>
        </w:rPr>
        <w:t>s possessions</w:t>
      </w:r>
      <w:r w:rsidRPr="000C03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>2</w:t>
      </w:r>
      <w:r w:rsidRPr="000C033A">
        <w:rPr>
          <w:rFonts w:ascii="Aptos" w:hAnsi="Aptos"/>
          <w:b/>
          <w:bCs/>
          <w:sz w:val="20"/>
          <w:szCs w:val="20"/>
        </w:rPr>
        <w:t xml:space="preserve"> marks</w:t>
      </w:r>
    </w:p>
    <w:p w14:paraId="4C05BAEA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</w:p>
    <w:p w14:paraId="12E08757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4AB4D066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</w:p>
    <w:p w14:paraId="15ABB0F3" w14:textId="77777777" w:rsidR="000D2DCD" w:rsidRPr="000C033A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Explain the significance of the change in weather at the end of the novel</w:t>
      </w:r>
      <w:r w:rsidRPr="000C033A">
        <w:rPr>
          <w:rFonts w:ascii="Aptos" w:hAnsi="Aptos"/>
          <w:b/>
          <w:bCs/>
          <w:sz w:val="20"/>
          <w:szCs w:val="20"/>
        </w:rPr>
        <w:tab/>
      </w:r>
      <w:r w:rsidRPr="000C033A">
        <w:rPr>
          <w:rFonts w:ascii="Aptos" w:hAnsi="Aptos"/>
          <w:b/>
          <w:bCs/>
          <w:sz w:val="20"/>
          <w:szCs w:val="20"/>
        </w:rPr>
        <w:tab/>
      </w:r>
      <w:r w:rsidRPr="000C03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>2</w:t>
      </w:r>
      <w:r w:rsidRPr="000C033A">
        <w:rPr>
          <w:rFonts w:ascii="Aptos" w:hAnsi="Aptos"/>
          <w:b/>
          <w:bCs/>
          <w:sz w:val="20"/>
          <w:szCs w:val="20"/>
        </w:rPr>
        <w:t xml:space="preserve"> marks</w:t>
      </w:r>
    </w:p>
    <w:p w14:paraId="76B01039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5B6B5284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</w:p>
    <w:p w14:paraId="3F497CE0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</w:p>
    <w:p w14:paraId="01487EF0" w14:textId="77777777" w:rsidR="000D2DCD" w:rsidRPr="000C033A" w:rsidRDefault="000D2DCD" w:rsidP="000D2DCD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Choose two words to describe Scrooge at the beginning and end of the novel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>4</w:t>
      </w:r>
      <w:r w:rsidRPr="000C033A">
        <w:rPr>
          <w:rFonts w:ascii="Aptos" w:hAnsi="Aptos"/>
          <w:b/>
          <w:bCs/>
          <w:sz w:val="20"/>
          <w:szCs w:val="20"/>
        </w:rPr>
        <w:t xml:space="preserve"> marks</w:t>
      </w:r>
    </w:p>
    <w:p w14:paraId="553A5D55" w14:textId="77777777" w:rsidR="000D2DCD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Beginning:  …………………………………     …………………………………     </w:t>
      </w:r>
    </w:p>
    <w:p w14:paraId="3B1B5CCC" w14:textId="77777777" w:rsidR="000D2DCD" w:rsidRPr="000C293A" w:rsidRDefault="000D2DCD" w:rsidP="000D2DCD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End:  …………………………………     …………………………………     </w:t>
      </w:r>
    </w:p>
    <w:p w14:paraId="4ABA125E" w14:textId="46346665" w:rsidR="00323A8A" w:rsidRPr="00511682" w:rsidRDefault="00323A8A" w:rsidP="00323A8A">
      <w:pPr>
        <w:spacing w:after="0" w:line="480" w:lineRule="auto"/>
        <w:rPr>
          <w:rFonts w:ascii="Aptos" w:hAnsi="Aptos"/>
          <w:b/>
          <w:bCs/>
          <w:color w:val="FF0000"/>
          <w:sz w:val="36"/>
          <w:szCs w:val="36"/>
        </w:rPr>
      </w:pPr>
      <w:r w:rsidRPr="00511682">
        <w:rPr>
          <w:rFonts w:ascii="Aptos" w:hAnsi="Aptos"/>
          <w:b/>
          <w:bCs/>
          <w:color w:val="FF0000"/>
          <w:sz w:val="36"/>
          <w:szCs w:val="36"/>
        </w:rPr>
        <w:lastRenderedPageBreak/>
        <w:t>An Inspector Calls</w:t>
      </w:r>
    </w:p>
    <w:p w14:paraId="5F5F87D9" w14:textId="77777777" w:rsidR="00323A8A" w:rsidRPr="000C293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</w:p>
    <w:p w14:paraId="6EEB870A" w14:textId="1452350B" w:rsidR="00323A8A" w:rsidRPr="000C293A" w:rsidRDefault="00323A8A" w:rsidP="00323A8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 xml:space="preserve">Explain </w:t>
      </w:r>
      <w:r>
        <w:rPr>
          <w:rFonts w:ascii="Aptos" w:hAnsi="Aptos"/>
          <w:b/>
          <w:bCs/>
          <w:sz w:val="20"/>
          <w:szCs w:val="20"/>
        </w:rPr>
        <w:t xml:space="preserve">how the </w:t>
      </w:r>
      <w:r w:rsidR="003D453E">
        <w:rPr>
          <w:rFonts w:ascii="Aptos" w:hAnsi="Aptos"/>
          <w:b/>
          <w:bCs/>
          <w:sz w:val="20"/>
          <w:szCs w:val="20"/>
        </w:rPr>
        <w:t>lighting</w:t>
      </w:r>
      <w:r>
        <w:rPr>
          <w:rFonts w:ascii="Aptos" w:hAnsi="Aptos"/>
          <w:b/>
          <w:bCs/>
          <w:sz w:val="20"/>
          <w:szCs w:val="20"/>
        </w:rPr>
        <w:t xml:space="preserve"> change</w:t>
      </w:r>
      <w:r w:rsidR="003D453E">
        <w:rPr>
          <w:rFonts w:ascii="Aptos" w:hAnsi="Aptos"/>
          <w:b/>
          <w:bCs/>
          <w:sz w:val="20"/>
          <w:szCs w:val="20"/>
        </w:rPr>
        <w:t>s</w:t>
      </w:r>
      <w:r>
        <w:rPr>
          <w:rFonts w:ascii="Aptos" w:hAnsi="Aptos"/>
          <w:b/>
          <w:bCs/>
          <w:sz w:val="20"/>
          <w:szCs w:val="20"/>
        </w:rPr>
        <w:t xml:space="preserve"> after the Inspector arrives and</w:t>
      </w:r>
      <w:r w:rsidR="003D453E">
        <w:rPr>
          <w:rFonts w:ascii="Aptos" w:hAnsi="Aptos"/>
          <w:b/>
          <w:bCs/>
          <w:sz w:val="20"/>
          <w:szCs w:val="20"/>
        </w:rPr>
        <w:t xml:space="preserve"> the effect it has</w:t>
      </w:r>
      <w:r w:rsidR="003D453E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="00C21630">
        <w:rPr>
          <w:rFonts w:ascii="Aptos" w:hAnsi="Aptos"/>
          <w:b/>
          <w:bCs/>
          <w:sz w:val="20"/>
          <w:szCs w:val="20"/>
        </w:rPr>
        <w:t>2</w:t>
      </w:r>
      <w:r w:rsidRPr="000C293A">
        <w:rPr>
          <w:rFonts w:ascii="Aptos" w:hAnsi="Aptos"/>
          <w:b/>
          <w:bCs/>
          <w:sz w:val="20"/>
          <w:szCs w:val="20"/>
        </w:rPr>
        <w:t xml:space="preserve"> marks </w:t>
      </w:r>
    </w:p>
    <w:p w14:paraId="48D4A636" w14:textId="0F78948E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20F93B30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</w:p>
    <w:p w14:paraId="1460648D" w14:textId="21BD10BD" w:rsidR="00323A8A" w:rsidRPr="000C293A" w:rsidRDefault="00C21630" w:rsidP="00323A8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Why is it significant that the play is set in 1912 rather than 1945 when it was written</w:t>
      </w:r>
      <w:r w:rsidR="00323A8A" w:rsidRPr="000C293A">
        <w:rPr>
          <w:rFonts w:ascii="Aptos" w:hAnsi="Aptos"/>
          <w:b/>
          <w:bCs/>
          <w:sz w:val="20"/>
          <w:szCs w:val="20"/>
        </w:rPr>
        <w:t>?</w:t>
      </w:r>
      <w:r w:rsidR="00323A8A" w:rsidRPr="000C293A">
        <w:rPr>
          <w:rFonts w:ascii="Aptos" w:hAnsi="Aptos"/>
          <w:b/>
          <w:bCs/>
          <w:sz w:val="20"/>
          <w:szCs w:val="20"/>
        </w:rPr>
        <w:tab/>
        <w:t>1 mark</w:t>
      </w:r>
    </w:p>
    <w:p w14:paraId="14A4D388" w14:textId="13076A70" w:rsidR="003D453E" w:rsidRPr="003D453E" w:rsidRDefault="003D453E" w:rsidP="00C21630">
      <w:pPr>
        <w:pStyle w:val="ListParagraph"/>
        <w:numPr>
          <w:ilvl w:val="0"/>
          <w:numId w:val="12"/>
        </w:numPr>
        <w:spacing w:after="0" w:line="480" w:lineRule="auto"/>
        <w:rPr>
          <w:rFonts w:ascii="Aptos" w:hAnsi="Aptos"/>
          <w:sz w:val="20"/>
          <w:szCs w:val="20"/>
        </w:rPr>
      </w:pPr>
      <w:r w:rsidRPr="003D453E">
        <w:rPr>
          <w:rFonts w:ascii="Aptos" w:hAnsi="Aptos"/>
          <w:sz w:val="20"/>
          <w:szCs w:val="20"/>
        </w:rPr>
        <w:t xml:space="preserve">   To show how much society had changed after two world wars</w:t>
      </w:r>
    </w:p>
    <w:p w14:paraId="1253BB83" w14:textId="6F607767" w:rsidR="003D453E" w:rsidRPr="003D453E" w:rsidRDefault="003D453E" w:rsidP="00C21630">
      <w:pPr>
        <w:pStyle w:val="ListParagraph"/>
        <w:numPr>
          <w:ilvl w:val="0"/>
          <w:numId w:val="12"/>
        </w:numPr>
        <w:spacing w:after="0" w:line="480" w:lineRule="auto"/>
        <w:rPr>
          <w:rFonts w:ascii="Aptos" w:hAnsi="Aptos"/>
          <w:sz w:val="20"/>
          <w:szCs w:val="20"/>
        </w:rPr>
      </w:pPr>
      <w:r w:rsidRPr="003D453E">
        <w:rPr>
          <w:rFonts w:ascii="Aptos" w:hAnsi="Aptos"/>
          <w:sz w:val="20"/>
          <w:szCs w:val="20"/>
        </w:rPr>
        <w:t xml:space="preserve">   To make the characters seem old-fashioned</w:t>
      </w:r>
    </w:p>
    <w:p w14:paraId="7BA93C2E" w14:textId="03F1D944" w:rsidR="00323A8A" w:rsidRPr="003D453E" w:rsidRDefault="003D453E" w:rsidP="00C21630">
      <w:pPr>
        <w:pStyle w:val="ListParagraph"/>
        <w:numPr>
          <w:ilvl w:val="0"/>
          <w:numId w:val="12"/>
        </w:numPr>
        <w:spacing w:after="0" w:line="480" w:lineRule="auto"/>
        <w:rPr>
          <w:rFonts w:ascii="Aptos" w:hAnsi="Aptos"/>
          <w:sz w:val="20"/>
          <w:szCs w:val="20"/>
        </w:rPr>
      </w:pPr>
      <w:r w:rsidRPr="003D453E">
        <w:rPr>
          <w:rFonts w:ascii="Aptos" w:hAnsi="Aptos"/>
          <w:sz w:val="20"/>
          <w:szCs w:val="20"/>
        </w:rPr>
        <w:t xml:space="preserve">   To confuse the audience about the time period</w:t>
      </w:r>
    </w:p>
    <w:p w14:paraId="2676BAA8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</w:p>
    <w:p w14:paraId="729932E5" w14:textId="2A438B37" w:rsidR="00D1456B" w:rsidRPr="000C293A" w:rsidRDefault="00D1456B" w:rsidP="00D1456B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 xml:space="preserve">Explain what </w:t>
      </w:r>
      <w:r>
        <w:rPr>
          <w:rFonts w:ascii="Aptos" w:hAnsi="Aptos"/>
          <w:b/>
          <w:bCs/>
          <w:sz w:val="20"/>
          <w:szCs w:val="20"/>
        </w:rPr>
        <w:t>Birling</w:t>
      </w:r>
      <w:r w:rsidRPr="000C293A">
        <w:rPr>
          <w:rFonts w:ascii="Aptos" w:hAnsi="Aptos"/>
          <w:b/>
          <w:bCs/>
          <w:sz w:val="20"/>
          <w:szCs w:val="20"/>
        </w:rPr>
        <w:t xml:space="preserve"> means and what it reveals about his character</w:t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  <w:t xml:space="preserve">3 marks </w:t>
      </w:r>
    </w:p>
    <w:p w14:paraId="7A427133" w14:textId="70AC0D72" w:rsidR="00D1456B" w:rsidRPr="000C293A" w:rsidRDefault="00D1456B" w:rsidP="00D1456B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 xml:space="preserve"> </w:t>
      </w:r>
      <w:r w:rsidR="00D63BCB">
        <w:rPr>
          <w:rFonts w:ascii="Aptos" w:hAnsi="Aptos"/>
          <w:sz w:val="20"/>
          <w:szCs w:val="20"/>
        </w:rPr>
        <w:t>‘</w:t>
      </w:r>
      <w:r w:rsidRPr="00D1456B">
        <w:rPr>
          <w:rFonts w:ascii="Aptos" w:hAnsi="Aptos"/>
          <w:sz w:val="20"/>
          <w:szCs w:val="20"/>
        </w:rPr>
        <w:t>a man has</w:t>
      </w:r>
      <w:r>
        <w:rPr>
          <w:rFonts w:ascii="Aptos" w:hAnsi="Aptos"/>
          <w:sz w:val="20"/>
          <w:szCs w:val="20"/>
        </w:rPr>
        <w:t xml:space="preserve"> </w:t>
      </w:r>
      <w:r w:rsidRPr="00D1456B">
        <w:rPr>
          <w:rFonts w:ascii="Aptos" w:hAnsi="Aptos"/>
          <w:sz w:val="20"/>
          <w:szCs w:val="20"/>
        </w:rPr>
        <w:t>to mind his own business and look after himself</w:t>
      </w:r>
      <w:r w:rsidR="00D63BCB">
        <w:rPr>
          <w:rFonts w:ascii="Aptos" w:hAnsi="Aptos"/>
          <w:sz w:val="20"/>
          <w:szCs w:val="20"/>
        </w:rPr>
        <w:t>’</w:t>
      </w:r>
    </w:p>
    <w:p w14:paraId="61FDB506" w14:textId="4BFC4815" w:rsidR="00D1456B" w:rsidRDefault="00D1456B" w:rsidP="00D1456B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349AA46C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</w:p>
    <w:p w14:paraId="5C3AE186" w14:textId="1BE7F4D6" w:rsidR="00AB4E13" w:rsidRPr="000C293A" w:rsidRDefault="00AB4E13" w:rsidP="00AB4E13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 xml:space="preserve">Explain </w:t>
      </w:r>
      <w:r>
        <w:rPr>
          <w:rFonts w:ascii="Aptos" w:hAnsi="Aptos"/>
          <w:b/>
          <w:bCs/>
          <w:sz w:val="20"/>
          <w:szCs w:val="20"/>
        </w:rPr>
        <w:t>why it is significant that Birling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>
        <w:rPr>
          <w:rFonts w:ascii="Aptos" w:hAnsi="Aptos"/>
          <w:b/>
          <w:bCs/>
          <w:sz w:val="20"/>
          <w:szCs w:val="20"/>
        </w:rPr>
        <w:t xml:space="preserve">s </w:t>
      </w:r>
      <w:r w:rsidR="009E1D5B">
        <w:rPr>
          <w:rFonts w:ascii="Aptos" w:hAnsi="Aptos"/>
          <w:b/>
          <w:bCs/>
          <w:sz w:val="20"/>
          <w:szCs w:val="20"/>
        </w:rPr>
        <w:t>predictions are clearly incorrect</w:t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  <w:t xml:space="preserve">3 marks </w:t>
      </w:r>
    </w:p>
    <w:p w14:paraId="1A8681B5" w14:textId="77777777" w:rsidR="00AB4E13" w:rsidRDefault="00AB4E13" w:rsidP="00AB4E13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74215FF3" w14:textId="77777777" w:rsidR="009E1D5B" w:rsidRDefault="009E1D5B" w:rsidP="00AB4E13">
      <w:pPr>
        <w:spacing w:after="0" w:line="480" w:lineRule="auto"/>
        <w:rPr>
          <w:rFonts w:ascii="Aptos" w:hAnsi="Aptos"/>
          <w:sz w:val="20"/>
          <w:szCs w:val="20"/>
        </w:rPr>
      </w:pPr>
    </w:p>
    <w:p w14:paraId="7A9FFB1E" w14:textId="3E2525B6" w:rsidR="009E1D5B" w:rsidRPr="00102077" w:rsidRDefault="009E1D5B" w:rsidP="009E1D5B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t xml:space="preserve">Complete </w:t>
      </w:r>
      <w:r w:rsidR="00426306">
        <w:rPr>
          <w:rFonts w:ascii="Aptos" w:hAnsi="Aptos"/>
          <w:b/>
          <w:bCs/>
          <w:sz w:val="20"/>
          <w:szCs w:val="20"/>
        </w:rPr>
        <w:t>the</w:t>
      </w:r>
      <w:r w:rsidRPr="00102077">
        <w:rPr>
          <w:rFonts w:ascii="Aptos" w:hAnsi="Aptos"/>
          <w:b/>
          <w:bCs/>
          <w:sz w:val="20"/>
          <w:szCs w:val="20"/>
        </w:rPr>
        <w:t xml:space="preserve"> quotation below</w:t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  <w:t>1 mark</w:t>
      </w:r>
    </w:p>
    <w:p w14:paraId="6671A867" w14:textId="524BBCBC" w:rsidR="009E1D5B" w:rsidRPr="000C293A" w:rsidRDefault="00D63BCB" w:rsidP="009E1D5B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‘</w:t>
      </w:r>
      <w:r w:rsidR="00197AD9" w:rsidRPr="00197AD9">
        <w:rPr>
          <w:rFonts w:ascii="Aptos" w:hAnsi="Aptos"/>
          <w:sz w:val="20"/>
          <w:szCs w:val="20"/>
        </w:rPr>
        <w:t xml:space="preserve">as if we were all mixed up together like </w:t>
      </w:r>
      <w:r w:rsidR="00197AD9" w:rsidRPr="000C293A">
        <w:rPr>
          <w:rFonts w:ascii="Aptos" w:hAnsi="Aptos"/>
          <w:sz w:val="20"/>
          <w:szCs w:val="20"/>
        </w:rPr>
        <w:t>___________</w:t>
      </w:r>
      <w:r w:rsidR="004245E7">
        <w:rPr>
          <w:rFonts w:ascii="Aptos" w:hAnsi="Aptos"/>
          <w:sz w:val="20"/>
          <w:szCs w:val="20"/>
        </w:rPr>
        <w:t xml:space="preserve"> </w:t>
      </w:r>
      <w:r w:rsidR="00197AD9" w:rsidRPr="00197AD9">
        <w:rPr>
          <w:rFonts w:ascii="Aptos" w:hAnsi="Aptos"/>
          <w:sz w:val="20"/>
          <w:szCs w:val="20"/>
        </w:rPr>
        <w:t xml:space="preserve">in a hive </w:t>
      </w:r>
      <w:r w:rsidR="00197AD9" w:rsidRPr="000C293A">
        <w:rPr>
          <w:rFonts w:ascii="Aptos" w:hAnsi="Aptos"/>
          <w:sz w:val="20"/>
          <w:szCs w:val="20"/>
        </w:rPr>
        <w:t>___________</w:t>
      </w:r>
      <w:r w:rsidR="00197AD9">
        <w:rPr>
          <w:rFonts w:ascii="Aptos" w:hAnsi="Aptos"/>
          <w:sz w:val="20"/>
          <w:szCs w:val="20"/>
        </w:rPr>
        <w:t xml:space="preserve"> </w:t>
      </w:r>
      <w:r w:rsidR="00197AD9" w:rsidRPr="00197AD9">
        <w:rPr>
          <w:rFonts w:ascii="Aptos" w:hAnsi="Aptos"/>
          <w:sz w:val="20"/>
          <w:szCs w:val="20"/>
        </w:rPr>
        <w:t>and all that nonsense</w:t>
      </w:r>
      <w:r>
        <w:rPr>
          <w:rFonts w:ascii="Aptos" w:hAnsi="Aptos"/>
          <w:sz w:val="20"/>
          <w:szCs w:val="20"/>
        </w:rPr>
        <w:t>’</w:t>
      </w:r>
    </w:p>
    <w:p w14:paraId="5DCCFB60" w14:textId="5685FB95" w:rsidR="00C518EA" w:rsidRPr="000C293A" w:rsidRDefault="003A16F2" w:rsidP="00C518E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lastRenderedPageBreak/>
        <w:t>P</w:t>
      </w:r>
      <w:r w:rsidR="00C518EA">
        <w:rPr>
          <w:rFonts w:ascii="Aptos" w:hAnsi="Aptos"/>
          <w:b/>
          <w:bCs/>
          <w:sz w:val="20"/>
          <w:szCs w:val="20"/>
        </w:rPr>
        <w:t xml:space="preserve">rovide two examples of how Shiela changes </w:t>
      </w:r>
      <w:r w:rsidR="00A14CEC">
        <w:rPr>
          <w:rFonts w:ascii="Aptos" w:hAnsi="Aptos"/>
          <w:b/>
          <w:bCs/>
          <w:sz w:val="20"/>
          <w:szCs w:val="20"/>
        </w:rPr>
        <w:t>between Act 1 and Act 3</w:t>
      </w:r>
      <w:r w:rsidR="00C518EA" w:rsidRPr="000C293A">
        <w:rPr>
          <w:rFonts w:ascii="Aptos" w:hAnsi="Aptos"/>
          <w:b/>
          <w:bCs/>
          <w:sz w:val="20"/>
          <w:szCs w:val="20"/>
        </w:rPr>
        <w:tab/>
      </w:r>
      <w:r w:rsidR="00C518EA" w:rsidRPr="000C293A">
        <w:rPr>
          <w:rFonts w:ascii="Aptos" w:hAnsi="Aptos"/>
          <w:b/>
          <w:bCs/>
          <w:sz w:val="20"/>
          <w:szCs w:val="20"/>
        </w:rPr>
        <w:tab/>
      </w:r>
      <w:r w:rsidR="00C518EA" w:rsidRPr="000C293A">
        <w:rPr>
          <w:rFonts w:ascii="Aptos" w:hAnsi="Aptos"/>
          <w:b/>
          <w:bCs/>
          <w:sz w:val="20"/>
          <w:szCs w:val="20"/>
        </w:rPr>
        <w:tab/>
      </w:r>
      <w:r w:rsidR="00A14CEC">
        <w:rPr>
          <w:rFonts w:ascii="Aptos" w:hAnsi="Aptos"/>
          <w:b/>
          <w:bCs/>
          <w:sz w:val="20"/>
          <w:szCs w:val="20"/>
        </w:rPr>
        <w:t>2</w:t>
      </w:r>
      <w:r w:rsidR="00C518EA" w:rsidRPr="000C293A">
        <w:rPr>
          <w:rFonts w:ascii="Aptos" w:hAnsi="Aptos"/>
          <w:b/>
          <w:bCs/>
          <w:sz w:val="20"/>
          <w:szCs w:val="20"/>
        </w:rPr>
        <w:t xml:space="preserve"> marks </w:t>
      </w:r>
    </w:p>
    <w:p w14:paraId="458BD63B" w14:textId="67A23F5F" w:rsidR="00323A8A" w:rsidRDefault="003A16F2" w:rsidP="00C518EA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1: </w:t>
      </w:r>
      <w:r w:rsidR="00C518EA"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C518EA">
        <w:rPr>
          <w:rFonts w:ascii="Aptos" w:hAnsi="Aptos"/>
          <w:sz w:val="20"/>
          <w:szCs w:val="20"/>
        </w:rPr>
        <w:t>...</w:t>
      </w:r>
      <w:r w:rsidR="00C518EA" w:rsidRPr="000C293A">
        <w:rPr>
          <w:rFonts w:ascii="Aptos" w:hAnsi="Aptos"/>
          <w:sz w:val="20"/>
          <w:szCs w:val="20"/>
        </w:rPr>
        <w:t>…</w:t>
      </w:r>
      <w:r>
        <w:rPr>
          <w:rFonts w:ascii="Aptos" w:hAnsi="Aptos"/>
          <w:sz w:val="20"/>
          <w:szCs w:val="20"/>
        </w:rPr>
        <w:t>.</w:t>
      </w:r>
    </w:p>
    <w:p w14:paraId="41C481DA" w14:textId="514B61A4" w:rsidR="003A16F2" w:rsidRDefault="003A16F2" w:rsidP="003A16F2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2: 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</w:t>
      </w:r>
      <w:r>
        <w:rPr>
          <w:rFonts w:ascii="Aptos" w:hAnsi="Aptos"/>
          <w:sz w:val="20"/>
          <w:szCs w:val="20"/>
        </w:rPr>
        <w:t>.</w:t>
      </w:r>
    </w:p>
    <w:p w14:paraId="4E417F7B" w14:textId="77777777" w:rsidR="003A16F2" w:rsidRDefault="003A16F2" w:rsidP="00C518EA">
      <w:pPr>
        <w:spacing w:after="0" w:line="480" w:lineRule="auto"/>
        <w:rPr>
          <w:rFonts w:ascii="Aptos" w:hAnsi="Aptos"/>
          <w:sz w:val="20"/>
          <w:szCs w:val="20"/>
        </w:rPr>
      </w:pPr>
    </w:p>
    <w:p w14:paraId="0120476D" w14:textId="762438D8" w:rsidR="00323A8A" w:rsidRPr="00102077" w:rsidRDefault="00323A8A" w:rsidP="00323A8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t xml:space="preserve">Explain </w:t>
      </w:r>
      <w:r w:rsidR="003A16F2">
        <w:rPr>
          <w:rFonts w:ascii="Aptos" w:hAnsi="Aptos"/>
          <w:b/>
          <w:bCs/>
          <w:sz w:val="20"/>
          <w:szCs w:val="20"/>
        </w:rPr>
        <w:t xml:space="preserve">why Sheila calls Gerald a </w:t>
      </w:r>
      <w:r w:rsidR="00D63BCB">
        <w:rPr>
          <w:rFonts w:ascii="Aptos" w:hAnsi="Aptos"/>
          <w:b/>
          <w:bCs/>
          <w:sz w:val="20"/>
          <w:szCs w:val="20"/>
        </w:rPr>
        <w:t>‘</w:t>
      </w:r>
      <w:r w:rsidR="003A16F2">
        <w:rPr>
          <w:rFonts w:ascii="Aptos" w:hAnsi="Aptos"/>
          <w:b/>
          <w:bCs/>
          <w:sz w:val="20"/>
          <w:szCs w:val="20"/>
        </w:rPr>
        <w:t>fairy prince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  <w:t>2 marks</w:t>
      </w:r>
    </w:p>
    <w:p w14:paraId="4E60D57F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73EB4C1E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24D3FE2E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</w:p>
    <w:p w14:paraId="73CAF81C" w14:textId="2A2397C7" w:rsidR="00323A8A" w:rsidRPr="000C033A" w:rsidRDefault="009774BF" w:rsidP="00323A8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Explain the significance of the name Eva Smith</w:t>
      </w:r>
      <w:r w:rsidR="00323A8A" w:rsidRPr="000C033A">
        <w:rPr>
          <w:rFonts w:ascii="Aptos" w:hAnsi="Aptos"/>
          <w:b/>
          <w:bCs/>
          <w:sz w:val="20"/>
          <w:szCs w:val="20"/>
        </w:rPr>
        <w:tab/>
      </w:r>
      <w:r w:rsidR="00323A8A" w:rsidRPr="000C03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>2</w:t>
      </w:r>
      <w:r w:rsidR="00323A8A" w:rsidRPr="000C033A">
        <w:rPr>
          <w:rFonts w:ascii="Aptos" w:hAnsi="Aptos"/>
          <w:b/>
          <w:bCs/>
          <w:sz w:val="20"/>
          <w:szCs w:val="20"/>
        </w:rPr>
        <w:t xml:space="preserve"> marks</w:t>
      </w:r>
    </w:p>
    <w:p w14:paraId="4C9D3C5D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6D6D78B1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</w:p>
    <w:p w14:paraId="3AF1DD3A" w14:textId="37BC8FEA" w:rsidR="009774BF" w:rsidRPr="000C033A" w:rsidRDefault="009774BF" w:rsidP="009774BF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Explain the significance of the name Daisy Renton</w:t>
      </w:r>
      <w:r w:rsidRPr="000C03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>2</w:t>
      </w:r>
      <w:r w:rsidRPr="000C033A">
        <w:rPr>
          <w:rFonts w:ascii="Aptos" w:hAnsi="Aptos"/>
          <w:b/>
          <w:bCs/>
          <w:sz w:val="20"/>
          <w:szCs w:val="20"/>
        </w:rPr>
        <w:t xml:space="preserve"> marks</w:t>
      </w:r>
    </w:p>
    <w:p w14:paraId="6BC0BD34" w14:textId="77777777" w:rsidR="009774BF" w:rsidRDefault="009774BF" w:rsidP="009774BF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1D9B58A1" w14:textId="77777777" w:rsidR="00323A8A" w:rsidRDefault="00323A8A" w:rsidP="00323A8A">
      <w:pPr>
        <w:spacing w:after="0" w:line="480" w:lineRule="auto"/>
        <w:rPr>
          <w:rFonts w:ascii="Aptos" w:hAnsi="Aptos"/>
          <w:sz w:val="20"/>
          <w:szCs w:val="20"/>
        </w:rPr>
      </w:pPr>
    </w:p>
    <w:p w14:paraId="3A124C7E" w14:textId="7DC59317" w:rsidR="004245E7" w:rsidRPr="00102077" w:rsidRDefault="004245E7" w:rsidP="004245E7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t xml:space="preserve">Complete </w:t>
      </w:r>
      <w:r w:rsidR="00426306">
        <w:rPr>
          <w:rFonts w:ascii="Aptos" w:hAnsi="Aptos"/>
          <w:b/>
          <w:bCs/>
          <w:sz w:val="20"/>
          <w:szCs w:val="20"/>
        </w:rPr>
        <w:t>the</w:t>
      </w:r>
      <w:r w:rsidRPr="00102077">
        <w:rPr>
          <w:rFonts w:ascii="Aptos" w:hAnsi="Aptos"/>
          <w:b/>
          <w:bCs/>
          <w:sz w:val="20"/>
          <w:szCs w:val="20"/>
        </w:rPr>
        <w:t xml:space="preserve"> quotation below</w:t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  <w:t>1 mark</w:t>
      </w:r>
    </w:p>
    <w:p w14:paraId="6B0D4AF3" w14:textId="7D585C8F" w:rsidR="004245E7" w:rsidRPr="000C293A" w:rsidRDefault="00D63BCB" w:rsidP="004245E7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‘</w:t>
      </w:r>
      <w:r w:rsidR="004245E7" w:rsidRPr="004245E7">
        <w:rPr>
          <w:rFonts w:ascii="Aptos" w:hAnsi="Aptos"/>
          <w:sz w:val="20"/>
          <w:szCs w:val="20"/>
        </w:rPr>
        <w:t>We don</w:t>
      </w:r>
      <w:r>
        <w:rPr>
          <w:rFonts w:ascii="Aptos" w:hAnsi="Aptos"/>
          <w:sz w:val="20"/>
          <w:szCs w:val="20"/>
        </w:rPr>
        <w:t>’</w:t>
      </w:r>
      <w:r w:rsidR="004245E7" w:rsidRPr="004245E7">
        <w:rPr>
          <w:rFonts w:ascii="Aptos" w:hAnsi="Aptos"/>
          <w:sz w:val="20"/>
          <w:szCs w:val="20"/>
        </w:rPr>
        <w:t xml:space="preserve">t live </w:t>
      </w:r>
      <w:r w:rsidR="004245E7" w:rsidRPr="000C293A">
        <w:rPr>
          <w:rFonts w:ascii="Aptos" w:hAnsi="Aptos"/>
          <w:sz w:val="20"/>
          <w:szCs w:val="20"/>
        </w:rPr>
        <w:t>___________</w:t>
      </w:r>
      <w:r w:rsidR="004245E7" w:rsidRPr="004245E7">
        <w:rPr>
          <w:rFonts w:ascii="Aptos" w:hAnsi="Aptos"/>
          <w:sz w:val="20"/>
          <w:szCs w:val="20"/>
        </w:rPr>
        <w:t xml:space="preserve">. We are members of one </w:t>
      </w:r>
      <w:r w:rsidR="004245E7" w:rsidRPr="000C293A">
        <w:rPr>
          <w:rFonts w:ascii="Aptos" w:hAnsi="Aptos"/>
          <w:sz w:val="20"/>
          <w:szCs w:val="20"/>
        </w:rPr>
        <w:t>___________</w:t>
      </w:r>
      <w:r>
        <w:rPr>
          <w:rFonts w:ascii="Aptos" w:hAnsi="Aptos"/>
          <w:sz w:val="20"/>
          <w:szCs w:val="20"/>
        </w:rPr>
        <w:t>’</w:t>
      </w:r>
    </w:p>
    <w:p w14:paraId="38558817" w14:textId="77777777" w:rsidR="00323A8A" w:rsidRDefault="00323A8A" w:rsidP="00323A8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</w:p>
    <w:p w14:paraId="4452A3B6" w14:textId="7CD131A6" w:rsidR="00323A8A" w:rsidRPr="000C033A" w:rsidRDefault="004245E7" w:rsidP="00323A8A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Explain the significance of the telephone call at the end of the play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 w:rsidR="00323A8A">
        <w:rPr>
          <w:rFonts w:ascii="Aptos" w:hAnsi="Aptos"/>
          <w:b/>
          <w:bCs/>
          <w:sz w:val="20"/>
          <w:szCs w:val="20"/>
        </w:rPr>
        <w:tab/>
        <w:t>2</w:t>
      </w:r>
      <w:r w:rsidR="00323A8A" w:rsidRPr="000C033A">
        <w:rPr>
          <w:rFonts w:ascii="Aptos" w:hAnsi="Aptos"/>
          <w:b/>
          <w:bCs/>
          <w:sz w:val="20"/>
          <w:szCs w:val="20"/>
        </w:rPr>
        <w:t xml:space="preserve"> marks</w:t>
      </w:r>
    </w:p>
    <w:p w14:paraId="2C117B5F" w14:textId="35025B43" w:rsidR="004245E7" w:rsidRDefault="004245E7" w:rsidP="000C29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</w:p>
    <w:p w14:paraId="3B850FFF" w14:textId="16A73B85" w:rsidR="004245E7" w:rsidRDefault="004245E7" w:rsidP="000C293A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1CB01568" w14:textId="4407FBA3" w:rsidR="00B6465F" w:rsidRPr="00511682" w:rsidRDefault="00B6465F" w:rsidP="00B6465F">
      <w:pPr>
        <w:spacing w:after="0" w:line="480" w:lineRule="auto"/>
        <w:rPr>
          <w:rFonts w:ascii="Aptos" w:hAnsi="Aptos"/>
          <w:b/>
          <w:bCs/>
          <w:color w:val="FF0000"/>
          <w:sz w:val="36"/>
          <w:szCs w:val="36"/>
        </w:rPr>
      </w:pPr>
      <w:r w:rsidRPr="00511682">
        <w:rPr>
          <w:rFonts w:ascii="Aptos" w:hAnsi="Aptos"/>
          <w:b/>
          <w:bCs/>
          <w:color w:val="FF0000"/>
          <w:sz w:val="36"/>
          <w:szCs w:val="36"/>
        </w:rPr>
        <w:lastRenderedPageBreak/>
        <w:t>Power and Conflict Poetry</w:t>
      </w:r>
    </w:p>
    <w:p w14:paraId="2A31ECE2" w14:textId="77777777" w:rsidR="00B6465F" w:rsidRPr="000C293A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5859531F" w14:textId="1235E2CF" w:rsidR="00B6465F" w:rsidRPr="000C293A" w:rsidRDefault="00B6465F" w:rsidP="00B6465F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 xml:space="preserve">Explain </w:t>
      </w:r>
      <w:r>
        <w:rPr>
          <w:rFonts w:ascii="Aptos" w:hAnsi="Aptos"/>
          <w:b/>
          <w:bCs/>
          <w:sz w:val="20"/>
          <w:szCs w:val="20"/>
        </w:rPr>
        <w:t>why</w:t>
      </w:r>
      <w:r w:rsidR="0037130D">
        <w:rPr>
          <w:rFonts w:ascii="Aptos" w:hAnsi="Aptos"/>
          <w:b/>
          <w:bCs/>
          <w:sz w:val="20"/>
          <w:szCs w:val="20"/>
        </w:rPr>
        <w:t xml:space="preserve"> the</w:t>
      </w:r>
      <w:r>
        <w:rPr>
          <w:rFonts w:ascii="Aptos" w:hAnsi="Aptos"/>
          <w:b/>
          <w:bCs/>
          <w:sz w:val="20"/>
          <w:szCs w:val="20"/>
        </w:rPr>
        <w:t xml:space="preserve"> inscription</w:t>
      </w:r>
      <w:r w:rsidR="00782DA2">
        <w:rPr>
          <w:rFonts w:ascii="Aptos" w:hAnsi="Aptos"/>
          <w:b/>
          <w:bCs/>
          <w:sz w:val="20"/>
          <w:szCs w:val="20"/>
        </w:rPr>
        <w:t xml:space="preserve"> on the pedestal</w:t>
      </w:r>
      <w:r>
        <w:rPr>
          <w:rFonts w:ascii="Aptos" w:hAnsi="Aptos"/>
          <w:b/>
          <w:bCs/>
          <w:sz w:val="20"/>
          <w:szCs w:val="20"/>
        </w:rPr>
        <w:t xml:space="preserve"> </w:t>
      </w:r>
      <w:r w:rsidR="00782DA2">
        <w:rPr>
          <w:rFonts w:ascii="Aptos" w:hAnsi="Aptos"/>
          <w:b/>
          <w:bCs/>
          <w:sz w:val="20"/>
          <w:szCs w:val="20"/>
        </w:rPr>
        <w:t>in Ozymandias is ironic</w:t>
      </w:r>
      <w:r w:rsidR="00782DA2">
        <w:rPr>
          <w:rFonts w:ascii="Aptos" w:hAnsi="Aptos"/>
          <w:b/>
          <w:bCs/>
          <w:sz w:val="20"/>
          <w:szCs w:val="20"/>
        </w:rPr>
        <w:tab/>
      </w:r>
      <w:r w:rsidR="00782DA2">
        <w:rPr>
          <w:rFonts w:ascii="Aptos" w:hAnsi="Aptos"/>
          <w:b/>
          <w:bCs/>
          <w:sz w:val="20"/>
          <w:szCs w:val="20"/>
        </w:rPr>
        <w:tab/>
      </w:r>
      <w:r w:rsidR="00782DA2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>2</w:t>
      </w:r>
      <w:r w:rsidRPr="000C293A">
        <w:rPr>
          <w:rFonts w:ascii="Aptos" w:hAnsi="Aptos"/>
          <w:b/>
          <w:bCs/>
          <w:sz w:val="20"/>
          <w:szCs w:val="20"/>
        </w:rPr>
        <w:t xml:space="preserve"> marks </w:t>
      </w:r>
    </w:p>
    <w:p w14:paraId="75D6AEDD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25A91D82" w14:textId="77777777" w:rsidR="00782DA2" w:rsidRDefault="00782DA2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748C87E6" w14:textId="103F2300" w:rsidR="00782DA2" w:rsidRPr="000C293A" w:rsidRDefault="00782DA2" w:rsidP="00782DA2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Identify the poem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>1</w:t>
      </w:r>
      <w:r w:rsidRPr="000C293A">
        <w:rPr>
          <w:rFonts w:ascii="Aptos" w:hAnsi="Aptos"/>
          <w:b/>
          <w:bCs/>
          <w:sz w:val="20"/>
          <w:szCs w:val="20"/>
        </w:rPr>
        <w:t xml:space="preserve"> mark</w:t>
      </w:r>
    </w:p>
    <w:p w14:paraId="4E466875" w14:textId="57326702" w:rsidR="00782DA2" w:rsidRPr="000C293A" w:rsidRDefault="00782DA2" w:rsidP="00782DA2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 xml:space="preserve"> </w:t>
      </w:r>
      <w:r w:rsidR="00D63BCB">
        <w:rPr>
          <w:rFonts w:ascii="Aptos" w:hAnsi="Aptos"/>
          <w:sz w:val="20"/>
          <w:szCs w:val="20"/>
        </w:rPr>
        <w:t>‘</w:t>
      </w:r>
      <w:r>
        <w:rPr>
          <w:rFonts w:ascii="Aptos" w:hAnsi="Aptos"/>
          <w:sz w:val="20"/>
          <w:szCs w:val="20"/>
        </w:rPr>
        <w:t>on another occasion</w:t>
      </w:r>
      <w:r w:rsidR="00D63BCB">
        <w:rPr>
          <w:rFonts w:ascii="Aptos" w:hAnsi="Aptos"/>
          <w:sz w:val="20"/>
          <w:szCs w:val="20"/>
        </w:rPr>
        <w:t>’</w:t>
      </w:r>
    </w:p>
    <w:p w14:paraId="7E222B8A" w14:textId="4B2F6565" w:rsidR="00782DA2" w:rsidRDefault="00782DA2" w:rsidP="00782DA2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4EDFA367" w14:textId="77777777" w:rsidR="00782DA2" w:rsidRDefault="00782DA2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38FC5519" w14:textId="194EDC3A" w:rsidR="00E64860" w:rsidRPr="000C293A" w:rsidRDefault="00E64860" w:rsidP="00E64860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 xml:space="preserve">Explain </w:t>
      </w:r>
      <w:r w:rsidR="00A5616B">
        <w:rPr>
          <w:rFonts w:ascii="Aptos" w:hAnsi="Aptos"/>
          <w:b/>
          <w:bCs/>
          <w:sz w:val="20"/>
          <w:szCs w:val="20"/>
        </w:rPr>
        <w:t xml:space="preserve">the effect of the repetition of </w:t>
      </w:r>
      <w:r w:rsidR="00D63BCB">
        <w:rPr>
          <w:rFonts w:ascii="Aptos" w:hAnsi="Aptos"/>
          <w:b/>
          <w:bCs/>
          <w:sz w:val="20"/>
          <w:szCs w:val="20"/>
        </w:rPr>
        <w:t>‘</w:t>
      </w:r>
      <w:r w:rsidR="00A5616B">
        <w:rPr>
          <w:rFonts w:ascii="Aptos" w:hAnsi="Aptos"/>
          <w:b/>
          <w:bCs/>
          <w:sz w:val="20"/>
          <w:szCs w:val="20"/>
        </w:rPr>
        <w:t>nothing happens</w:t>
      </w:r>
      <w:r w:rsidR="00D63BCB">
        <w:rPr>
          <w:rFonts w:ascii="Aptos" w:hAnsi="Aptos"/>
          <w:b/>
          <w:bCs/>
          <w:sz w:val="20"/>
          <w:szCs w:val="20"/>
        </w:rPr>
        <w:t>’</w:t>
      </w:r>
      <w:r w:rsidR="00A5616B">
        <w:rPr>
          <w:rFonts w:ascii="Aptos" w:hAnsi="Aptos"/>
          <w:b/>
          <w:bCs/>
          <w:sz w:val="20"/>
          <w:szCs w:val="20"/>
        </w:rPr>
        <w:t xml:space="preserve"> in Exposure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>2</w:t>
      </w:r>
      <w:r w:rsidRPr="000C293A">
        <w:rPr>
          <w:rFonts w:ascii="Aptos" w:hAnsi="Aptos"/>
          <w:b/>
          <w:bCs/>
          <w:sz w:val="20"/>
          <w:szCs w:val="20"/>
        </w:rPr>
        <w:t xml:space="preserve"> marks </w:t>
      </w:r>
    </w:p>
    <w:p w14:paraId="10E96984" w14:textId="4359695D" w:rsidR="00E64860" w:rsidRDefault="00E64860" w:rsidP="00E64860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</w:p>
    <w:p w14:paraId="09F85879" w14:textId="1766CFC2" w:rsidR="00140A48" w:rsidRDefault="00140A48" w:rsidP="00E64860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3C41879D" w14:textId="77777777" w:rsidR="00E64860" w:rsidRDefault="00E64860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29928E92" w14:textId="48152483" w:rsidR="00B6465F" w:rsidRPr="000C293A" w:rsidRDefault="008D0753" w:rsidP="00B6465F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Choose the poem that </w:t>
      </w:r>
      <w:r w:rsidR="00140A48">
        <w:rPr>
          <w:rFonts w:ascii="Aptos" w:hAnsi="Aptos"/>
          <w:b/>
          <w:bCs/>
          <w:sz w:val="20"/>
          <w:szCs w:val="20"/>
        </w:rPr>
        <w:t>would be</w:t>
      </w:r>
      <w:r>
        <w:rPr>
          <w:rFonts w:ascii="Aptos" w:hAnsi="Aptos"/>
          <w:b/>
          <w:bCs/>
          <w:sz w:val="20"/>
          <w:szCs w:val="20"/>
        </w:rPr>
        <w:t xml:space="preserve"> </w:t>
      </w:r>
      <w:r w:rsidR="006D22C8">
        <w:rPr>
          <w:rFonts w:ascii="Aptos" w:hAnsi="Aptos"/>
          <w:b/>
          <w:bCs/>
          <w:sz w:val="20"/>
          <w:szCs w:val="20"/>
        </w:rPr>
        <w:t>most useful to compare with Storm on the Island</w:t>
      </w:r>
      <w:r w:rsidR="006D22C8">
        <w:rPr>
          <w:rFonts w:ascii="Aptos" w:hAnsi="Aptos"/>
          <w:b/>
          <w:bCs/>
          <w:sz w:val="20"/>
          <w:szCs w:val="20"/>
        </w:rPr>
        <w:tab/>
      </w:r>
      <w:r w:rsidR="00B6465F" w:rsidRPr="000C293A">
        <w:rPr>
          <w:rFonts w:ascii="Aptos" w:hAnsi="Aptos"/>
          <w:b/>
          <w:bCs/>
          <w:sz w:val="20"/>
          <w:szCs w:val="20"/>
        </w:rPr>
        <w:t>1 mark</w:t>
      </w:r>
    </w:p>
    <w:p w14:paraId="767451B3" w14:textId="7A31F9A8" w:rsidR="00B6465F" w:rsidRPr="003D453E" w:rsidRDefault="00B6465F" w:rsidP="006D22C8">
      <w:pPr>
        <w:pStyle w:val="ListParagraph"/>
        <w:numPr>
          <w:ilvl w:val="0"/>
          <w:numId w:val="13"/>
        </w:numPr>
        <w:spacing w:after="0" w:line="480" w:lineRule="auto"/>
        <w:rPr>
          <w:rFonts w:ascii="Aptos" w:hAnsi="Aptos"/>
          <w:sz w:val="20"/>
          <w:szCs w:val="20"/>
        </w:rPr>
      </w:pPr>
      <w:r w:rsidRPr="003D453E">
        <w:rPr>
          <w:rFonts w:ascii="Aptos" w:hAnsi="Aptos"/>
          <w:sz w:val="20"/>
          <w:szCs w:val="20"/>
        </w:rPr>
        <w:t xml:space="preserve">   </w:t>
      </w:r>
      <w:r w:rsidR="006D22C8">
        <w:rPr>
          <w:rFonts w:ascii="Aptos" w:hAnsi="Aptos"/>
          <w:sz w:val="20"/>
          <w:szCs w:val="20"/>
        </w:rPr>
        <w:t>Bayonet Charge</w:t>
      </w:r>
    </w:p>
    <w:p w14:paraId="676F37FC" w14:textId="79630CC9" w:rsidR="00B6465F" w:rsidRPr="003D453E" w:rsidRDefault="00B6465F" w:rsidP="006D22C8">
      <w:pPr>
        <w:pStyle w:val="ListParagraph"/>
        <w:numPr>
          <w:ilvl w:val="0"/>
          <w:numId w:val="13"/>
        </w:numPr>
        <w:spacing w:after="0" w:line="480" w:lineRule="auto"/>
        <w:rPr>
          <w:rFonts w:ascii="Aptos" w:hAnsi="Aptos"/>
          <w:sz w:val="20"/>
          <w:szCs w:val="20"/>
        </w:rPr>
      </w:pPr>
      <w:r w:rsidRPr="003D453E">
        <w:rPr>
          <w:rFonts w:ascii="Aptos" w:hAnsi="Aptos"/>
          <w:sz w:val="20"/>
          <w:szCs w:val="20"/>
        </w:rPr>
        <w:t xml:space="preserve">   </w:t>
      </w:r>
      <w:r w:rsidR="006D22C8">
        <w:rPr>
          <w:rFonts w:ascii="Aptos" w:hAnsi="Aptos"/>
          <w:sz w:val="20"/>
          <w:szCs w:val="20"/>
        </w:rPr>
        <w:t>Poppies</w:t>
      </w:r>
    </w:p>
    <w:p w14:paraId="30C3B768" w14:textId="6DC046F8" w:rsidR="00B6465F" w:rsidRPr="003D453E" w:rsidRDefault="00B6465F" w:rsidP="006D22C8">
      <w:pPr>
        <w:pStyle w:val="ListParagraph"/>
        <w:numPr>
          <w:ilvl w:val="0"/>
          <w:numId w:val="13"/>
        </w:numPr>
        <w:spacing w:after="0" w:line="480" w:lineRule="auto"/>
        <w:rPr>
          <w:rFonts w:ascii="Aptos" w:hAnsi="Aptos"/>
          <w:sz w:val="20"/>
          <w:szCs w:val="20"/>
        </w:rPr>
      </w:pPr>
      <w:r w:rsidRPr="003D453E">
        <w:rPr>
          <w:rFonts w:ascii="Aptos" w:hAnsi="Aptos"/>
          <w:sz w:val="20"/>
          <w:szCs w:val="20"/>
        </w:rPr>
        <w:t xml:space="preserve">   </w:t>
      </w:r>
      <w:r w:rsidR="006D22C8">
        <w:rPr>
          <w:rFonts w:ascii="Aptos" w:hAnsi="Aptos"/>
          <w:sz w:val="20"/>
          <w:szCs w:val="20"/>
        </w:rPr>
        <w:t>The Prelude</w:t>
      </w:r>
    </w:p>
    <w:p w14:paraId="5F5FEA18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7DA48856" w14:textId="4F2C5CAC" w:rsidR="00B6465F" w:rsidRPr="000C293A" w:rsidRDefault="00B6465F" w:rsidP="00B6465F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0C293A">
        <w:rPr>
          <w:rFonts w:ascii="Aptos" w:hAnsi="Aptos"/>
          <w:b/>
          <w:bCs/>
          <w:sz w:val="20"/>
          <w:szCs w:val="20"/>
        </w:rPr>
        <w:t xml:space="preserve">Explain </w:t>
      </w:r>
      <w:r w:rsidR="00B12C92">
        <w:rPr>
          <w:rFonts w:ascii="Aptos" w:hAnsi="Aptos"/>
          <w:b/>
          <w:bCs/>
          <w:sz w:val="20"/>
          <w:szCs w:val="20"/>
        </w:rPr>
        <w:t xml:space="preserve">what </w:t>
      </w:r>
      <w:r w:rsidR="006D22C8">
        <w:rPr>
          <w:rFonts w:ascii="Aptos" w:hAnsi="Aptos"/>
          <w:b/>
          <w:bCs/>
          <w:sz w:val="20"/>
          <w:szCs w:val="20"/>
        </w:rPr>
        <w:t>the line below means</w:t>
      </w:r>
      <w:r w:rsidRPr="000C293A">
        <w:rPr>
          <w:rFonts w:ascii="Aptos" w:hAnsi="Aptos"/>
          <w:b/>
          <w:bCs/>
          <w:sz w:val="20"/>
          <w:szCs w:val="20"/>
        </w:rPr>
        <w:tab/>
      </w:r>
      <w:r w:rsidR="00140A48">
        <w:rPr>
          <w:rFonts w:ascii="Aptos" w:hAnsi="Aptos"/>
          <w:b/>
          <w:bCs/>
          <w:sz w:val="20"/>
          <w:szCs w:val="20"/>
        </w:rPr>
        <w:tab/>
      </w:r>
      <w:r w:rsidR="00140A48">
        <w:rPr>
          <w:rFonts w:ascii="Aptos" w:hAnsi="Aptos"/>
          <w:b/>
          <w:bCs/>
          <w:sz w:val="20"/>
          <w:szCs w:val="20"/>
        </w:rPr>
        <w:tab/>
      </w:r>
      <w:r w:rsidR="00140A48">
        <w:rPr>
          <w:rFonts w:ascii="Aptos" w:hAnsi="Aptos"/>
          <w:b/>
          <w:bCs/>
          <w:sz w:val="20"/>
          <w:szCs w:val="20"/>
        </w:rPr>
        <w:tab/>
      </w:r>
      <w:r w:rsidR="00140A48">
        <w:rPr>
          <w:rFonts w:ascii="Aptos" w:hAnsi="Aptos"/>
          <w:b/>
          <w:bCs/>
          <w:sz w:val="20"/>
          <w:szCs w:val="20"/>
        </w:rPr>
        <w:tab/>
      </w:r>
      <w:r w:rsidR="00140A48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="00140A48">
        <w:rPr>
          <w:rFonts w:ascii="Aptos" w:hAnsi="Aptos"/>
          <w:b/>
          <w:bCs/>
          <w:sz w:val="20"/>
          <w:szCs w:val="20"/>
        </w:rPr>
        <w:t>2</w:t>
      </w:r>
      <w:r w:rsidRPr="000C293A">
        <w:rPr>
          <w:rFonts w:ascii="Aptos" w:hAnsi="Aptos"/>
          <w:b/>
          <w:bCs/>
          <w:sz w:val="20"/>
          <w:szCs w:val="20"/>
        </w:rPr>
        <w:t xml:space="preserve"> marks </w:t>
      </w:r>
    </w:p>
    <w:p w14:paraId="2C0F417B" w14:textId="516E3F88" w:rsidR="00B6465F" w:rsidRPr="000C293A" w:rsidRDefault="00B6465F" w:rsidP="00140A48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 xml:space="preserve"> </w:t>
      </w:r>
      <w:r w:rsidR="00D63BCB">
        <w:rPr>
          <w:rFonts w:ascii="Aptos" w:hAnsi="Aptos"/>
          <w:sz w:val="20"/>
          <w:szCs w:val="20"/>
        </w:rPr>
        <w:t>‘</w:t>
      </w:r>
      <w:r w:rsidR="00140A48" w:rsidRPr="00140A48">
        <w:rPr>
          <w:rFonts w:ascii="Aptos" w:hAnsi="Aptos"/>
          <w:sz w:val="20"/>
          <w:szCs w:val="20"/>
        </w:rPr>
        <w:t>And sometimes, she said, he must have wondered</w:t>
      </w:r>
      <w:r w:rsidR="00140A48">
        <w:rPr>
          <w:rFonts w:ascii="Aptos" w:hAnsi="Aptos"/>
          <w:sz w:val="20"/>
          <w:szCs w:val="20"/>
        </w:rPr>
        <w:t xml:space="preserve"> / </w:t>
      </w:r>
      <w:r w:rsidR="00140A48" w:rsidRPr="00140A48">
        <w:rPr>
          <w:rFonts w:ascii="Aptos" w:hAnsi="Aptos"/>
          <w:sz w:val="20"/>
          <w:szCs w:val="20"/>
        </w:rPr>
        <w:t>which had been the better way to die</w:t>
      </w:r>
      <w:r w:rsidR="00D63BCB">
        <w:rPr>
          <w:rFonts w:ascii="Aptos" w:hAnsi="Aptos"/>
          <w:sz w:val="20"/>
          <w:szCs w:val="20"/>
        </w:rPr>
        <w:t>’</w:t>
      </w:r>
    </w:p>
    <w:p w14:paraId="604FD76F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3FB7F5EA" w14:textId="77777777" w:rsidR="00140A48" w:rsidRPr="000C293A" w:rsidRDefault="00140A48" w:rsidP="00140A48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lastRenderedPageBreak/>
        <w:t>Identify the poem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>1</w:t>
      </w:r>
      <w:r w:rsidRPr="000C293A">
        <w:rPr>
          <w:rFonts w:ascii="Aptos" w:hAnsi="Aptos"/>
          <w:b/>
          <w:bCs/>
          <w:sz w:val="20"/>
          <w:szCs w:val="20"/>
        </w:rPr>
        <w:t xml:space="preserve"> mark</w:t>
      </w:r>
    </w:p>
    <w:p w14:paraId="0F61F704" w14:textId="0C614ABB" w:rsidR="00140A48" w:rsidRPr="000C293A" w:rsidRDefault="00140A48" w:rsidP="00140A48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 xml:space="preserve"> </w:t>
      </w:r>
      <w:r w:rsidR="00D63BCB">
        <w:rPr>
          <w:rFonts w:ascii="Aptos" w:hAnsi="Aptos"/>
          <w:sz w:val="20"/>
          <w:szCs w:val="20"/>
        </w:rPr>
        <w:t>‘</w:t>
      </w:r>
      <w:r>
        <w:rPr>
          <w:rFonts w:ascii="Aptos" w:hAnsi="Aptos"/>
          <w:sz w:val="20"/>
          <w:szCs w:val="20"/>
        </w:rPr>
        <w:t>charter</w:t>
      </w:r>
      <w:r w:rsidR="00D63BCB">
        <w:rPr>
          <w:rFonts w:ascii="Aptos" w:hAnsi="Aptos"/>
          <w:sz w:val="20"/>
          <w:szCs w:val="20"/>
        </w:rPr>
        <w:t>’</w:t>
      </w:r>
      <w:r>
        <w:rPr>
          <w:rFonts w:ascii="Aptos" w:hAnsi="Aptos"/>
          <w:sz w:val="20"/>
          <w:szCs w:val="20"/>
        </w:rPr>
        <w:t>d</w:t>
      </w:r>
      <w:r w:rsidR="00D63BCB">
        <w:rPr>
          <w:rFonts w:ascii="Aptos" w:hAnsi="Aptos"/>
          <w:sz w:val="20"/>
          <w:szCs w:val="20"/>
        </w:rPr>
        <w:t>’</w:t>
      </w:r>
    </w:p>
    <w:p w14:paraId="3C4E023C" w14:textId="77777777" w:rsidR="00140A48" w:rsidRDefault="00140A48" w:rsidP="00140A48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14F61608" w14:textId="77777777" w:rsidR="00140A48" w:rsidRDefault="00140A48" w:rsidP="00B6465F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</w:p>
    <w:p w14:paraId="5247EDA4" w14:textId="0F0B5B7F" w:rsidR="00B6465F" w:rsidRPr="000C293A" w:rsidRDefault="006F37EE" w:rsidP="00B6465F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Explain why Agard use</w:t>
      </w:r>
      <w:r w:rsidR="00EB3F45">
        <w:rPr>
          <w:rFonts w:ascii="Aptos" w:hAnsi="Aptos"/>
          <w:b/>
          <w:bCs/>
          <w:sz w:val="20"/>
          <w:szCs w:val="20"/>
        </w:rPr>
        <w:t>s</w:t>
      </w:r>
      <w:r>
        <w:rPr>
          <w:rFonts w:ascii="Aptos" w:hAnsi="Aptos"/>
          <w:b/>
          <w:bCs/>
          <w:sz w:val="20"/>
          <w:szCs w:val="20"/>
        </w:rPr>
        <w:t xml:space="preserve"> non-standard English in Checking Out Me History</w:t>
      </w:r>
      <w:r>
        <w:rPr>
          <w:rFonts w:ascii="Aptos" w:hAnsi="Aptos"/>
          <w:b/>
          <w:bCs/>
          <w:sz w:val="20"/>
          <w:szCs w:val="20"/>
        </w:rPr>
        <w:tab/>
      </w:r>
      <w:r w:rsidR="004C2F33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>2</w:t>
      </w:r>
      <w:r w:rsidR="00B6465F" w:rsidRPr="000C293A">
        <w:rPr>
          <w:rFonts w:ascii="Aptos" w:hAnsi="Aptos"/>
          <w:b/>
          <w:bCs/>
          <w:sz w:val="20"/>
          <w:szCs w:val="20"/>
        </w:rPr>
        <w:t xml:space="preserve"> marks</w:t>
      </w:r>
    </w:p>
    <w:p w14:paraId="2C74812C" w14:textId="5233DA36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6CB2F42E" w14:textId="77777777" w:rsidR="00E80791" w:rsidRDefault="00E80791" w:rsidP="00E80791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0C8C5199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08703561" w14:textId="117C633E" w:rsidR="00B6465F" w:rsidRPr="000C293A" w:rsidRDefault="004C2F33" w:rsidP="00B6465F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Choose two poems that you could compare with </w:t>
      </w:r>
      <w:r w:rsidR="00A5124B">
        <w:rPr>
          <w:rFonts w:ascii="Aptos" w:hAnsi="Aptos"/>
          <w:b/>
          <w:bCs/>
          <w:sz w:val="20"/>
          <w:szCs w:val="20"/>
        </w:rPr>
        <w:t>London</w:t>
      </w:r>
      <w:r w:rsidR="00A5124B">
        <w:rPr>
          <w:rFonts w:ascii="Aptos" w:hAnsi="Aptos"/>
          <w:b/>
          <w:bCs/>
          <w:sz w:val="20"/>
          <w:szCs w:val="20"/>
        </w:rPr>
        <w:tab/>
      </w:r>
      <w:r w:rsidR="00B6465F" w:rsidRPr="000C293A">
        <w:rPr>
          <w:rFonts w:ascii="Aptos" w:hAnsi="Aptos"/>
          <w:b/>
          <w:bCs/>
          <w:sz w:val="20"/>
          <w:szCs w:val="20"/>
        </w:rPr>
        <w:tab/>
      </w:r>
      <w:r w:rsidR="00B6465F" w:rsidRPr="000C293A">
        <w:rPr>
          <w:rFonts w:ascii="Aptos" w:hAnsi="Aptos"/>
          <w:b/>
          <w:bCs/>
          <w:sz w:val="20"/>
          <w:szCs w:val="20"/>
        </w:rPr>
        <w:tab/>
      </w:r>
      <w:r w:rsidR="00B6465F" w:rsidRPr="000C293A">
        <w:rPr>
          <w:rFonts w:ascii="Aptos" w:hAnsi="Aptos"/>
          <w:b/>
          <w:bCs/>
          <w:sz w:val="20"/>
          <w:szCs w:val="20"/>
        </w:rPr>
        <w:tab/>
      </w:r>
      <w:r w:rsidR="00B6465F">
        <w:rPr>
          <w:rFonts w:ascii="Aptos" w:hAnsi="Aptos"/>
          <w:b/>
          <w:bCs/>
          <w:sz w:val="20"/>
          <w:szCs w:val="20"/>
        </w:rPr>
        <w:t>2</w:t>
      </w:r>
      <w:r w:rsidR="00B6465F" w:rsidRPr="000C293A">
        <w:rPr>
          <w:rFonts w:ascii="Aptos" w:hAnsi="Aptos"/>
          <w:b/>
          <w:bCs/>
          <w:sz w:val="20"/>
          <w:szCs w:val="20"/>
        </w:rPr>
        <w:t xml:space="preserve"> marks </w:t>
      </w:r>
    </w:p>
    <w:p w14:paraId="53BC6E5A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1: 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</w:t>
      </w:r>
      <w:r>
        <w:rPr>
          <w:rFonts w:ascii="Aptos" w:hAnsi="Aptos"/>
          <w:sz w:val="20"/>
          <w:szCs w:val="20"/>
        </w:rPr>
        <w:t>.</w:t>
      </w:r>
    </w:p>
    <w:p w14:paraId="7EE261A9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2: 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</w:t>
      </w:r>
      <w:r>
        <w:rPr>
          <w:rFonts w:ascii="Aptos" w:hAnsi="Aptos"/>
          <w:sz w:val="20"/>
          <w:szCs w:val="20"/>
        </w:rPr>
        <w:t>.</w:t>
      </w:r>
    </w:p>
    <w:p w14:paraId="4DC990F9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48CB6E9B" w14:textId="796F6077" w:rsidR="00B6465F" w:rsidRPr="00102077" w:rsidRDefault="00B6465F" w:rsidP="00B6465F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t xml:space="preserve">Explain </w:t>
      </w:r>
      <w:r w:rsidR="00AE2AC8">
        <w:rPr>
          <w:rFonts w:ascii="Aptos" w:hAnsi="Aptos"/>
          <w:b/>
          <w:bCs/>
          <w:sz w:val="20"/>
          <w:szCs w:val="20"/>
        </w:rPr>
        <w:t>the significance of Neptune</w:t>
      </w:r>
      <w:r w:rsidR="00426306">
        <w:rPr>
          <w:rFonts w:ascii="Aptos" w:hAnsi="Aptos"/>
          <w:b/>
          <w:bCs/>
          <w:sz w:val="20"/>
          <w:szCs w:val="20"/>
        </w:rPr>
        <w:t xml:space="preserve"> taming a seahorse</w:t>
      </w:r>
      <w:r w:rsidR="00AE2AC8">
        <w:rPr>
          <w:rFonts w:ascii="Aptos" w:hAnsi="Aptos"/>
          <w:b/>
          <w:bCs/>
          <w:sz w:val="20"/>
          <w:szCs w:val="20"/>
        </w:rPr>
        <w:t xml:space="preserve"> in </w:t>
      </w:r>
      <w:r w:rsidR="00426306">
        <w:rPr>
          <w:rFonts w:ascii="Aptos" w:hAnsi="Aptos"/>
          <w:b/>
          <w:bCs/>
          <w:sz w:val="20"/>
          <w:szCs w:val="20"/>
        </w:rPr>
        <w:t>My Last Duchess</w:t>
      </w:r>
      <w:r w:rsidR="00AE2AC8">
        <w:rPr>
          <w:rFonts w:ascii="Aptos" w:hAnsi="Aptos"/>
          <w:b/>
          <w:bCs/>
          <w:sz w:val="20"/>
          <w:szCs w:val="20"/>
        </w:rPr>
        <w:t xml:space="preserve"> </w:t>
      </w:r>
      <w:r w:rsidR="00426306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  <w:t>2 marks</w:t>
      </w:r>
    </w:p>
    <w:p w14:paraId="3F5F1B75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3EAD279A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</w:t>
      </w:r>
    </w:p>
    <w:p w14:paraId="13D51F75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4CBB7034" w14:textId="39329F43" w:rsidR="00426306" w:rsidRPr="00102077" w:rsidRDefault="00426306" w:rsidP="00426306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 w:rsidRPr="00102077">
        <w:rPr>
          <w:rFonts w:ascii="Aptos" w:hAnsi="Aptos"/>
          <w:b/>
          <w:bCs/>
          <w:sz w:val="20"/>
          <w:szCs w:val="20"/>
        </w:rPr>
        <w:t xml:space="preserve">Complete </w:t>
      </w:r>
      <w:r>
        <w:rPr>
          <w:rFonts w:ascii="Aptos" w:hAnsi="Aptos"/>
          <w:b/>
          <w:bCs/>
          <w:sz w:val="20"/>
          <w:szCs w:val="20"/>
        </w:rPr>
        <w:t>the</w:t>
      </w:r>
      <w:r w:rsidRPr="00102077">
        <w:rPr>
          <w:rFonts w:ascii="Aptos" w:hAnsi="Aptos"/>
          <w:b/>
          <w:bCs/>
          <w:sz w:val="20"/>
          <w:szCs w:val="20"/>
        </w:rPr>
        <w:t xml:space="preserve"> quotation below</w:t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</w:r>
      <w:r w:rsidRPr="00102077">
        <w:rPr>
          <w:rFonts w:ascii="Aptos" w:hAnsi="Aptos"/>
          <w:b/>
          <w:bCs/>
          <w:sz w:val="20"/>
          <w:szCs w:val="20"/>
        </w:rPr>
        <w:tab/>
        <w:t>1 mark</w:t>
      </w:r>
    </w:p>
    <w:p w14:paraId="4DCC6417" w14:textId="260E4894" w:rsidR="00426306" w:rsidRPr="000C293A" w:rsidRDefault="00D63BCB" w:rsidP="00426306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‘</w:t>
      </w:r>
      <w:r w:rsidR="00E80791" w:rsidRPr="00E80791">
        <w:rPr>
          <w:rFonts w:ascii="Aptos" w:hAnsi="Aptos"/>
          <w:sz w:val="20"/>
          <w:szCs w:val="20"/>
        </w:rPr>
        <w:t xml:space="preserve">There once was a </w:t>
      </w:r>
      <w:r w:rsidR="00E80791" w:rsidRPr="000C293A">
        <w:rPr>
          <w:rFonts w:ascii="Aptos" w:hAnsi="Aptos"/>
          <w:sz w:val="20"/>
          <w:szCs w:val="20"/>
        </w:rPr>
        <w:t>___________</w:t>
      </w:r>
      <w:r w:rsidR="00E80791" w:rsidRPr="00E80791">
        <w:rPr>
          <w:rFonts w:ascii="Aptos" w:hAnsi="Aptos"/>
          <w:sz w:val="20"/>
          <w:szCs w:val="20"/>
        </w:rPr>
        <w:t xml:space="preserve">... I left it as a </w:t>
      </w:r>
      <w:r w:rsidR="00E80791" w:rsidRPr="000C293A">
        <w:rPr>
          <w:rFonts w:ascii="Aptos" w:hAnsi="Aptos"/>
          <w:sz w:val="20"/>
          <w:szCs w:val="20"/>
        </w:rPr>
        <w:t>___________</w:t>
      </w:r>
      <w:r>
        <w:rPr>
          <w:rFonts w:ascii="Aptos" w:hAnsi="Aptos"/>
          <w:sz w:val="20"/>
          <w:szCs w:val="20"/>
        </w:rPr>
        <w:t>’</w:t>
      </w:r>
    </w:p>
    <w:p w14:paraId="33E6A1B9" w14:textId="77777777" w:rsidR="00B6465F" w:rsidRDefault="00B6465F" w:rsidP="00B6465F">
      <w:pPr>
        <w:spacing w:after="0" w:line="480" w:lineRule="auto"/>
        <w:rPr>
          <w:rFonts w:ascii="Aptos" w:hAnsi="Aptos"/>
          <w:sz w:val="20"/>
          <w:szCs w:val="20"/>
        </w:rPr>
      </w:pPr>
    </w:p>
    <w:p w14:paraId="7BFD0A63" w14:textId="0D027435" w:rsidR="00E80791" w:rsidRPr="000C293A" w:rsidRDefault="00E80791" w:rsidP="00E80791">
      <w:pPr>
        <w:spacing w:after="0" w:line="48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Choose three poems that contain imagery connected to light</w:t>
      </w:r>
      <w:r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 w:rsidRPr="000C293A"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>3</w:t>
      </w:r>
      <w:r w:rsidRPr="000C293A">
        <w:rPr>
          <w:rFonts w:ascii="Aptos" w:hAnsi="Aptos"/>
          <w:b/>
          <w:bCs/>
          <w:sz w:val="20"/>
          <w:szCs w:val="20"/>
        </w:rPr>
        <w:t xml:space="preserve"> marks </w:t>
      </w:r>
    </w:p>
    <w:p w14:paraId="35847745" w14:textId="77777777" w:rsidR="00E80791" w:rsidRDefault="00E80791" w:rsidP="00E80791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1: 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</w:t>
      </w:r>
      <w:r>
        <w:rPr>
          <w:rFonts w:ascii="Aptos" w:hAnsi="Aptos"/>
          <w:sz w:val="20"/>
          <w:szCs w:val="20"/>
        </w:rPr>
        <w:t>.</w:t>
      </w:r>
    </w:p>
    <w:p w14:paraId="35E05CEC" w14:textId="77777777" w:rsidR="00E80791" w:rsidRDefault="00E80791" w:rsidP="00E80791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2: 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</w:t>
      </w:r>
      <w:r>
        <w:rPr>
          <w:rFonts w:ascii="Aptos" w:hAnsi="Aptos"/>
          <w:sz w:val="20"/>
          <w:szCs w:val="20"/>
        </w:rPr>
        <w:t>.</w:t>
      </w:r>
    </w:p>
    <w:p w14:paraId="13C848A9" w14:textId="591BCD12" w:rsidR="00E80791" w:rsidRDefault="00E80791" w:rsidP="00E80791">
      <w:pPr>
        <w:spacing w:after="0" w:line="48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3: </w:t>
      </w:r>
      <w:r w:rsidRPr="000C293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...</w:t>
      </w:r>
      <w:r w:rsidRPr="000C293A">
        <w:rPr>
          <w:rFonts w:ascii="Aptos" w:hAnsi="Aptos"/>
          <w:sz w:val="20"/>
          <w:szCs w:val="20"/>
        </w:rPr>
        <w:t>…</w:t>
      </w:r>
      <w:r>
        <w:rPr>
          <w:rFonts w:ascii="Aptos" w:hAnsi="Aptos"/>
          <w:sz w:val="20"/>
          <w:szCs w:val="20"/>
        </w:rPr>
        <w:t>.</w:t>
      </w:r>
    </w:p>
    <w:sectPr w:rsidR="00E807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A002EE"/>
    <w:multiLevelType w:val="hybridMultilevel"/>
    <w:tmpl w:val="278C963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295A83"/>
    <w:multiLevelType w:val="hybridMultilevel"/>
    <w:tmpl w:val="21F03CA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A64C4"/>
    <w:multiLevelType w:val="hybridMultilevel"/>
    <w:tmpl w:val="278C963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791224"/>
    <w:multiLevelType w:val="hybridMultilevel"/>
    <w:tmpl w:val="278C963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106EBE"/>
    <w:multiLevelType w:val="hybridMultilevel"/>
    <w:tmpl w:val="278C963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9358403">
    <w:abstractNumId w:val="8"/>
  </w:num>
  <w:num w:numId="2" w16cid:durableId="1483963632">
    <w:abstractNumId w:val="6"/>
  </w:num>
  <w:num w:numId="3" w16cid:durableId="945160501">
    <w:abstractNumId w:val="5"/>
  </w:num>
  <w:num w:numId="4" w16cid:durableId="801852199">
    <w:abstractNumId w:val="4"/>
  </w:num>
  <w:num w:numId="5" w16cid:durableId="605231751">
    <w:abstractNumId w:val="7"/>
  </w:num>
  <w:num w:numId="6" w16cid:durableId="735934384">
    <w:abstractNumId w:val="3"/>
  </w:num>
  <w:num w:numId="7" w16cid:durableId="799298022">
    <w:abstractNumId w:val="2"/>
  </w:num>
  <w:num w:numId="8" w16cid:durableId="1850830032">
    <w:abstractNumId w:val="1"/>
  </w:num>
  <w:num w:numId="9" w16cid:durableId="2016496388">
    <w:abstractNumId w:val="0"/>
  </w:num>
  <w:num w:numId="10" w16cid:durableId="895287444">
    <w:abstractNumId w:val="12"/>
  </w:num>
  <w:num w:numId="11" w16cid:durableId="641739708">
    <w:abstractNumId w:val="10"/>
  </w:num>
  <w:num w:numId="12" w16cid:durableId="240263193">
    <w:abstractNumId w:val="11"/>
  </w:num>
  <w:num w:numId="13" w16cid:durableId="51773537">
    <w:abstractNumId w:val="9"/>
  </w:num>
  <w:num w:numId="14" w16cid:durableId="10051331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33A"/>
    <w:rsid w:val="000C293A"/>
    <w:rsid w:val="000D2DCD"/>
    <w:rsid w:val="00102077"/>
    <w:rsid w:val="00140A48"/>
    <w:rsid w:val="00142481"/>
    <w:rsid w:val="0015074B"/>
    <w:rsid w:val="00197AD9"/>
    <w:rsid w:val="001D0729"/>
    <w:rsid w:val="002642C4"/>
    <w:rsid w:val="00291E6B"/>
    <w:rsid w:val="0029639D"/>
    <w:rsid w:val="00297BDE"/>
    <w:rsid w:val="00323A8A"/>
    <w:rsid w:val="00326F90"/>
    <w:rsid w:val="0037130D"/>
    <w:rsid w:val="003A16F2"/>
    <w:rsid w:val="003C35AD"/>
    <w:rsid w:val="003D175C"/>
    <w:rsid w:val="003D453E"/>
    <w:rsid w:val="004245E7"/>
    <w:rsid w:val="00426306"/>
    <w:rsid w:val="004C2F33"/>
    <w:rsid w:val="00511682"/>
    <w:rsid w:val="005A2A84"/>
    <w:rsid w:val="00603444"/>
    <w:rsid w:val="006D22C8"/>
    <w:rsid w:val="006F327F"/>
    <w:rsid w:val="006F37EE"/>
    <w:rsid w:val="006F4803"/>
    <w:rsid w:val="0070209A"/>
    <w:rsid w:val="00704347"/>
    <w:rsid w:val="007108C2"/>
    <w:rsid w:val="00756016"/>
    <w:rsid w:val="00763D00"/>
    <w:rsid w:val="00782DA2"/>
    <w:rsid w:val="00791FA4"/>
    <w:rsid w:val="007F7106"/>
    <w:rsid w:val="00820DC2"/>
    <w:rsid w:val="008762ED"/>
    <w:rsid w:val="008D0753"/>
    <w:rsid w:val="00913759"/>
    <w:rsid w:val="009774BF"/>
    <w:rsid w:val="009D6CEE"/>
    <w:rsid w:val="009E1D5B"/>
    <w:rsid w:val="00A0462A"/>
    <w:rsid w:val="00A14CEC"/>
    <w:rsid w:val="00A5124B"/>
    <w:rsid w:val="00A5616B"/>
    <w:rsid w:val="00AA1D8D"/>
    <w:rsid w:val="00AB4E13"/>
    <w:rsid w:val="00AB6032"/>
    <w:rsid w:val="00AE2AC8"/>
    <w:rsid w:val="00AF051E"/>
    <w:rsid w:val="00B12C92"/>
    <w:rsid w:val="00B47730"/>
    <w:rsid w:val="00B6465F"/>
    <w:rsid w:val="00B73151"/>
    <w:rsid w:val="00B77C16"/>
    <w:rsid w:val="00B94085"/>
    <w:rsid w:val="00BB1A89"/>
    <w:rsid w:val="00BD77D2"/>
    <w:rsid w:val="00BE6E76"/>
    <w:rsid w:val="00C21630"/>
    <w:rsid w:val="00C41A78"/>
    <w:rsid w:val="00C518EA"/>
    <w:rsid w:val="00CB0664"/>
    <w:rsid w:val="00CF2AE7"/>
    <w:rsid w:val="00D1456B"/>
    <w:rsid w:val="00D572BF"/>
    <w:rsid w:val="00D63BCB"/>
    <w:rsid w:val="00DF1DBA"/>
    <w:rsid w:val="00E56E4A"/>
    <w:rsid w:val="00E64860"/>
    <w:rsid w:val="00E80791"/>
    <w:rsid w:val="00EB3F45"/>
    <w:rsid w:val="00F61EC3"/>
    <w:rsid w:val="00FB1176"/>
    <w:rsid w:val="00FC693F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12D5CB7-8F27-4286-9BBA-3BEDB1C3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53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Douglas Wise</cp:lastModifiedBy>
  <cp:revision>68</cp:revision>
  <dcterms:created xsi:type="dcterms:W3CDTF">2013-12-23T23:15:00Z</dcterms:created>
  <dcterms:modified xsi:type="dcterms:W3CDTF">2026-02-14T16:30:00Z</dcterms:modified>
  <cp:category/>
</cp:coreProperties>
</file>